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6a31" w14:textId="7c96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декабря 2005 года N 1266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2007 года N 320. Утратило силу постановлением Правительства Республики Казахстан от 30 июня 2023 года №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30.06.2023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декабря 2005 года N 1266 "О создании Координационного совета в области социальной защиты инвалидов" (САПП Республики Казахстан, 2005 г., N 49, ст. 626)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Координационного совета в области социальной защиты инвалидов, утвержденный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Шамшидинову                   - вице-министра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Куляш Ногатаевну               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Исмаилова                     - директора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Жумагали Казыбаевича            лечебно-профилактической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работы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здравоохранения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Абдымомунова Азамата Курманбековича, Байсеркина Бауыржана Сатжановича.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