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96c" w14:textId="979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Бекжанове Ж.Л.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
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Бекжанова Жамбула Лесбековича от должности заведующего Секретариатом Национальной комиссии по делам семьи и гендерной политике при Президенте Республики Казахстан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