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dc5d" w14:textId="e66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октября 2004 года N 1461"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2007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21 октября 2004 года N 1461".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21 октября 2004 года N 1461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21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1461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527; 2005 г., N 21, ст. 244; 2006 г., N 20, ст. 192)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реализацией Государственной программы развития жилищного строительства в Республике Казахстан на 2005-2007 годы, утвержденный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Масимова                  -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Карима Кажимкановича        Казахстан,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Мамытбекова               - заведующего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Едила Куламкадыровича 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Сапарбаева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Бердибека Машбековича       планирования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Ахметова Д.К., Школьника B.C., Муханова М.Н., Палымбетова Б.А., Храпунова В.В.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