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a816" w14:textId="e03a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2007 года N 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августа 2006 года N 822 "О Среднесрочном плане социально-экономического развития Республики Казахстан на 2007-2009 годы (второй этап)" (САПП Республики Казахстан, 2006 г., N 33, ст. 357):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Среднесрочном плане социально-экономического развития Республики Казахстан на 2007-2009 годы (второй этап),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разделе 5 </w:t>
      </w:r>
      <w:r>
        <w:rPr>
          <w:rFonts w:ascii="Times New Roman"/>
          <w:b w:val="false"/>
          <w:i w:val="false"/>
          <w:color w:val="000000"/>
          <w:sz w:val="28"/>
        </w:rPr>
        <w:t>
 "Перечень приоритетных бюджетных инвестиционных проектов (программ) на 2007-2009 годы в разрезе действующих и разрабатываемых государственных и отраслевых (секторальных) программ":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"Вне программ":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строки порядковый номер 528, слова "Строительство котельной на 60 Гкал/час в городе Кентау Южно-Казахстанской области" заменить словами "Строительство и реконструкция тепловых сетей города Кентау Южно-Казахстанской области";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декабря 2006 года N 1204 "О реализации Закона Республики Казахстан о республиканском бюджете на 2007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09 "Топливно-энергетический комплекс и недропользование":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231 "Министерство энергетики и минеральных ресурсов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024 "Целевые трансферты на развитие областным бюджетам, бюджетам городов Астаны и Алматы на развитие теплоэнергетической системы" слова "Строительство котельной на 60 Гкал/час в городе Кентау Южно-Казахстанской области" заменить словами "Строительство и реконструкция тепловых сетей города Кентау Южно-Казахстанской области";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декабря 2006 года N 1220 "Об утверждении паспортов республиканских бюджетных программ на 2007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351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таблицы пункта 6 "План мероприятий по реализации бюджетных программ" графы 5 пункт 12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Строительство и реконструкция тепловых сетей города Кентау Южно-Казахстанской области (заключение РГП "Госэкспертиза" на ТЭО от 7 февраля 2007 года N 18-33/2007)";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пункта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строительство и реконструкция тепловых сетей города Кентау Южно-Казахстанской области".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