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312" w14:textId="dc5e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республиканскую бюджетную программу 004 "Разработка и экспертиза технико-экономических обоснований республиканских бюджетных инвестиционных проектов (программ)" на 2007 год между администраторами бюджетных программ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в редакции постановления Правительства РК от 19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с изменениями, внесенными постановлением Правительства РК от 2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обоснований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(программ)"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53"/>
        <w:gridCol w:w="3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адаптации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в городе Актау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Петропавловск" через город Аркалык,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реку Бала-Терсакан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значения "Западная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Китай"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городе Астане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городе Алматы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отдельного спасательного батальона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городе Макинске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сооружения на реке Хоргос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центра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(МЦПС) и зданий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космической индустрии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"Байконур"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промводопровода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Административно-учебный комплекс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