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af15" w14:textId="64fa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марта 2004 года "Об обязательном страховании в растениеводстве"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производство видов продукции растениеводства, подлежащих обязательному страхованию, на один гектар посевной площади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261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Нормативы затрат на производство видов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растениеводства, подлежащих обязательному страхованию,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на один гектар посевной площади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Акмолинская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173"/>
        <w:gridCol w:w="2533"/>
        <w:gridCol w:w="2433"/>
        <w:gridCol w:w="2593"/>
      </w:tblGrid>
      <w:tr>
        <w:trPr>
          <w:trHeight w:val="9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</w:tr>
      <w:tr>
        <w:trPr>
          <w:trHeight w:val="9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2. Актюбинская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953"/>
        <w:gridCol w:w="2193"/>
        <w:gridCol w:w="3073"/>
        <w:gridCol w:w="3073"/>
      </w:tblGrid>
      <w:tr>
        <w:trPr>
          <w:trHeight w:val="9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 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 степная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 сухостепная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 полупустынная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Алматинская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153"/>
        <w:gridCol w:w="2693"/>
        <w:gridCol w:w="2853"/>
        <w:gridCol w:w="3013"/>
      </w:tblGrid>
      <w:tr>
        <w:trPr>
          <w:trHeight w:val="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 -всего 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 на 1 га 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 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 среднеазиатская горная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 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Восточно-Казахстанская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53"/>
        <w:gridCol w:w="2733"/>
        <w:gridCol w:w="2913"/>
        <w:gridCol w:w="2953"/>
      </w:tblGrid>
      <w:tr>
        <w:trPr>
          <w:trHeight w:val="9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 и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 степная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 зона южно-сибирская горная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5. Жамбылская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53"/>
        <w:gridCol w:w="2673"/>
        <w:gridCol w:w="2953"/>
        <w:gridCol w:w="3033"/>
      </w:tblGrid>
      <w:tr>
        <w:trPr>
          <w:trHeight w:val="9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 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6. 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213"/>
        <w:gridCol w:w="2673"/>
        <w:gridCol w:w="3013"/>
        <w:gridCol w:w="305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 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 сухостепная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 полупустынная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 пустынная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173"/>
        <w:gridCol w:w="2633"/>
        <w:gridCol w:w="3073"/>
        <w:gridCol w:w="307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 га 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 на 1 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 сухостепная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 полупустынная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8. Костанайская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2513"/>
        <w:gridCol w:w="3073"/>
        <w:gridCol w:w="3073"/>
      </w:tblGrid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 га 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 на 1 га 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 степная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Пpoco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 сухостепная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зона полупустынная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9. 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173"/>
        <w:gridCol w:w="2533"/>
        <w:gridCol w:w="3073"/>
        <w:gridCol w:w="3073"/>
      </w:tblGrid>
      <w:tr>
        <w:trPr>
          <w:trHeight w:val="9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 га 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 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 на 1 га 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 (на орошении)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10. Павлодарская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473"/>
        <w:gridCol w:w="2553"/>
        <w:gridCol w:w="2993"/>
        <w:gridCol w:w="2953"/>
      </w:tblGrid>
      <w:tr>
        <w:trPr>
          <w:trHeight w:val="9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 - всего 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 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 на 1 га 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 степная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Пpoco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зона сухостепная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Пpoco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
</w:t>
            </w:r>
          </w:p>
        </w:tc>
      </w:tr>
      <w:tr>
        <w:trPr>
          <w:trHeight w:val="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11. Северо-Казахстанская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693"/>
        <w:gridCol w:w="2693"/>
        <w:gridCol w:w="2693"/>
        <w:gridCol w:w="2693"/>
      </w:tblGrid>
      <w:tr>
        <w:trPr>
          <w:trHeight w:val="9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 - всего 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 на 1 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зона лесостепная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зона степная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12. Южно-Казахстанская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693"/>
        <w:gridCol w:w="2693"/>
        <w:gridCol w:w="2693"/>
        <w:gridCol w:w="2693"/>
      </w:tblGrid>
      <w:tr>
        <w:trPr>
          <w:trHeight w:val="90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 - всего 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 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 на 1 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 зона субтропическая пустынная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 зона субтропическая предгорно-пустынная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зона среднеазиатская горная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зона пустынная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зона 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Пpoco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 зона субтропическая предгорно-пустынная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зерно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</w:tr>
      <w:tr>
        <w:trPr>
          <w:trHeight w:val="9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по применению нормативов затрат на производство видов продукции растениеводства, подлежащих обязательному страхованию, на один гектар посевной площади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га, применяемый в одном из этих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нормативов затрат по той или иной малораспространенной культуре в данной области, сельхозтоваропроизводители могут страховать по нормативам, предусмотренным для других приграничных областей, находящихся в одинаковых природно-климатических условиях.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