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18fc" w14:textId="9261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Смагулове К.М.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2007 года N 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Смагулова Кайрата Молдрахмановича заместителем Председателя Агентства Республики Казахстан по регулированию естественных монополий, освободив от должности заместителя Руководителя Канцелярии Премьер-Министра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