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47c6" w14:textId="f654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25 декабря 2000 года N 530"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2007 года N 242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25 декабря 2000 года N 530".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25 декабря 2000 года N 530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>
Указ
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25 декабря 2000 года N 530 "Об образовании Государственной комиссии по контролю за ходом строительства нового центра города Астаны" (САПП Республики Казахстан, 2000 г., N 56, ст. 620; 2002 г., N 6, ст. 36; 2003 г., N 34, ст. 332; 2006 г., N 48, ст. 507) следующие изменения: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Государственной комиссии по контролю за ходом строительства нового центра города Астаны, образованной вышеназванным Указом: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Масимова               - Премьер-Министра Республики Казахстан,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Карима Кажимкановича     председателем,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Оразбакова             - Министра индустрии и торговли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Галыма Избасаровича      Республики Казахстан,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Жунусова               - директора Государственного учреждения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Сарсембека Ендибаевича   "Департамент архитектуры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градостроительства города Астаны";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"Досмагамбетов         - директор Государственного коммунального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Баир Фарденулы           предприятия "Астанагенплан"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"Досмагамбетов         - директор Государственного коммунального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Баир Фарденулы           предприятия "Научно-исследовательский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проектный институт генерального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плана города Астаны";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Ахметова Д.К., Школьника В.С.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