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0b8a4" w14:textId="410b8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марта 2007 года N 224.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некоторые решения Правительства Республики Казахстан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1) утратил силу постановлением Правительства РК от 08.06.2017 </w:t>
      </w:r>
      <w:r>
        <w:rPr>
          <w:rFonts w:ascii="Times New Roman"/>
          <w:b w:val="false"/>
          <w:i w:val="false"/>
          <w:color w:val="ff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утратил силу постановлением Правительства РК от 29.08.2016 </w:t>
      </w:r>
      <w:r>
        <w:rPr>
          <w:rFonts w:ascii="Times New Roman"/>
          <w:b w:val="false"/>
          <w:i w:val="false"/>
          <w:color w:val="000000"/>
          <w:sz w:val="28"/>
        </w:rPr>
        <w:t>№ 488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 Республики Казахстан от 20 сентября 2006 года N 274-р "О создании рабочей группы по анализу причин "перегрева" казахстанской экономики и выработке комплекса мер по его преодолению":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ввести в состав рабочей группы: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Мусина - Заместителя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Аслана Еспулаевича Республики Казахстан - 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экономики и бюджетного планирования,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руководителем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Ахметова - Министра транспорта и коммуникаций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Серика Ныгметулы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Куришбаева - вице-министра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Ахылбека Кажигуловича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строку: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"Бишимбаев - советник Заместителя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Куандык Валиханович Республики Казахстан - 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экономики и бюджетного планирования"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"Бишимбаев - вице-министр индустрии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Куандык Валиханович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вывести из указанного состава: Масимова Карима Кажимкановича, Мамина Аскара Узакпаевича, Школьника Владимира Сергеевича, Султанова Бахыта Турлыхановича, Мусину Лилия Сакеновну.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изменением, внесенным постановлением Правительства РК от 29.08.2016 </w:t>
      </w:r>
      <w:r>
        <w:rPr>
          <w:rFonts w:ascii="Times New Roman"/>
          <w:b w:val="false"/>
          <w:i w:val="false"/>
          <w:color w:val="ff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2. Настоящее постановление вводится в действие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