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3e635" w14:textId="a13e6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6 декабря 2004 года N 1278</w:t>
      </w:r>
    </w:p>
    <w:p>
      <w:pPr>
        <w:spacing w:after="0"/>
        <w:ind w:left="0"/>
        <w:jc w:val="both"/>
      </w:pPr>
      <w:r>
        <w:rPr>
          <w:rFonts w:ascii="Times New Roman"/>
          <w:b w:val="false"/>
          <w:i w:val="false"/>
          <w:color w:val="000000"/>
          <w:sz w:val="28"/>
        </w:rPr>
        <w:t>Постановление Правительства Республики Казахстан от 20 марта 2007 года N 223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6 декабря 2004 года N 1278 "О Программе "Охрана окружающей среды Республики Казахстан на 2005-2007 годы" следующие изменения и дополнения: </w:t>
      </w:r>
      <w:r>
        <w:br/>
      </w:r>
      <w:r>
        <w:rPr>
          <w:rFonts w:ascii="Times New Roman"/>
          <w:b w:val="false"/>
          <w:i w:val="false"/>
          <w:color w:val="000000"/>
          <w:sz w:val="28"/>
        </w:rPr>
        <w:t xml:space="preserve">
      1) в преамбуле слова "пункта 7.5.1 Плана мероприятий по реализации Программы Правительства Республики Казахстан на 2003-2006 годы, утвержденного постановлением Правительства Республики Казахстан от 5 сентября 2003 года N 903, и" исключить; </w:t>
      </w:r>
      <w:r>
        <w:br/>
      </w:r>
      <w:r>
        <w:rPr>
          <w:rFonts w:ascii="Times New Roman"/>
          <w:b w:val="false"/>
          <w:i w:val="false"/>
          <w:color w:val="000000"/>
          <w:sz w:val="28"/>
        </w:rPr>
        <w:t xml:space="preserve">
      2) в пункте 3 слова "два раза в год," заменить словом "ежегодно", слова "и 10 августа," исключить; </w:t>
      </w:r>
      <w:r>
        <w:br/>
      </w:r>
      <w:r>
        <w:rPr>
          <w:rFonts w:ascii="Times New Roman"/>
          <w:b w:val="false"/>
          <w:i w:val="false"/>
          <w:color w:val="000000"/>
          <w:sz w:val="28"/>
        </w:rPr>
        <w:t xml:space="preserve">
      3) в пункте 4 слова "Заместителя Премьер-Министра Республики Казахстан Есимова А.С." заменить словами "Заместителя Премьер-Министра Республики Казахстан - Министра экономики и бюджетного планирования Мусина А.Е."; </w:t>
      </w:r>
      <w:r>
        <w:br/>
      </w:r>
      <w:r>
        <w:rPr>
          <w:rFonts w:ascii="Times New Roman"/>
          <w:b w:val="false"/>
          <w:i w:val="false"/>
          <w:color w:val="000000"/>
          <w:sz w:val="28"/>
        </w:rPr>
        <w:t xml:space="preserve">
      4) в Программе "Охрана окружающей среды Республики Казахстан на 2005-2007 годы", утвержденной указанным постановлением: </w:t>
      </w:r>
      <w:r>
        <w:br/>
      </w:r>
      <w:r>
        <w:rPr>
          <w:rFonts w:ascii="Times New Roman"/>
          <w:b w:val="false"/>
          <w:i w:val="false"/>
          <w:color w:val="000000"/>
          <w:sz w:val="28"/>
        </w:rPr>
        <w:t>
      в  </w:t>
      </w:r>
      <w:r>
        <w:rPr>
          <w:rFonts w:ascii="Times New Roman"/>
          <w:b w:val="false"/>
          <w:i w:val="false"/>
          <w:color w:val="000000"/>
          <w:sz w:val="28"/>
        </w:rPr>
        <w:t xml:space="preserve">разделе 1 </w:t>
      </w:r>
      <w:r>
        <w:rPr>
          <w:rFonts w:ascii="Times New Roman"/>
          <w:b w:val="false"/>
          <w:i w:val="false"/>
          <w:color w:val="000000"/>
          <w:sz w:val="28"/>
        </w:rPr>
        <w:t xml:space="preserve">. "Паспорт Программы": </w:t>
      </w:r>
      <w:r>
        <w:br/>
      </w:r>
      <w:r>
        <w:rPr>
          <w:rFonts w:ascii="Times New Roman"/>
          <w:b w:val="false"/>
          <w:i w:val="false"/>
          <w:color w:val="000000"/>
          <w:sz w:val="28"/>
        </w:rPr>
        <w:t xml:space="preserve">
      в строке "Основание для разработки" слова "Пункт 7.5.1 Плана мероприятий по реализации Программы Правительства Республики Казахстан на 2003-2006 годы, утвержденного постановлением Правительства Республики Казахстан от 5 сентября 2003 года N 903;" исключить; </w:t>
      </w:r>
      <w:r>
        <w:br/>
      </w:r>
      <w:r>
        <w:rPr>
          <w:rFonts w:ascii="Times New Roman"/>
          <w:b w:val="false"/>
          <w:i w:val="false"/>
          <w:color w:val="000000"/>
          <w:sz w:val="28"/>
        </w:rPr>
        <w:t xml:space="preserve">
      в строке "Необходимые ресурсы и источники их финансирования": </w:t>
      </w:r>
      <w:r>
        <w:br/>
      </w:r>
      <w:r>
        <w:rPr>
          <w:rFonts w:ascii="Times New Roman"/>
          <w:b w:val="false"/>
          <w:i w:val="false"/>
          <w:color w:val="000000"/>
          <w:sz w:val="28"/>
        </w:rPr>
        <w:t xml:space="preserve">
      цифры "6407,3" заменить цифрами "10185,7"; </w:t>
      </w:r>
      <w:r>
        <w:br/>
      </w:r>
      <w:r>
        <w:rPr>
          <w:rFonts w:ascii="Times New Roman"/>
          <w:b w:val="false"/>
          <w:i w:val="false"/>
          <w:color w:val="000000"/>
          <w:sz w:val="28"/>
        </w:rPr>
        <w:t xml:space="preserve">
      цифры ""1362,2*" заменить цифрами "5140,6"; </w:t>
      </w:r>
      <w:r>
        <w:br/>
      </w:r>
      <w:r>
        <w:rPr>
          <w:rFonts w:ascii="Times New Roman"/>
          <w:b w:val="false"/>
          <w:i w:val="false"/>
          <w:color w:val="000000"/>
          <w:sz w:val="28"/>
        </w:rPr>
        <w:t xml:space="preserve">
      в абзаце первом раздела 2 "Введение" слова "пунктом 7.5.1 Плана мероприятий по реализации Программы Правительства Республики Казахстан на 2003-2006 годы, утвержденного постановлением Правительства Республики Казахстан от 5 сентября 2003 года N 903, и" исключить; </w:t>
      </w:r>
      <w:r>
        <w:br/>
      </w:r>
      <w:r>
        <w:rPr>
          <w:rFonts w:ascii="Times New Roman"/>
          <w:b w:val="false"/>
          <w:i w:val="false"/>
          <w:color w:val="000000"/>
          <w:sz w:val="28"/>
        </w:rPr>
        <w:t xml:space="preserve">
      в разделе 5. "Основные направления и механизмы реализации Программы": </w:t>
      </w:r>
      <w:r>
        <w:br/>
      </w:r>
      <w:r>
        <w:rPr>
          <w:rFonts w:ascii="Times New Roman"/>
          <w:b w:val="false"/>
          <w:i w:val="false"/>
          <w:color w:val="000000"/>
          <w:sz w:val="28"/>
        </w:rPr>
        <w:t>
      в  </w:t>
      </w:r>
      <w:r>
        <w:rPr>
          <w:rFonts w:ascii="Times New Roman"/>
          <w:b w:val="false"/>
          <w:i w:val="false"/>
          <w:color w:val="000000"/>
          <w:sz w:val="28"/>
        </w:rPr>
        <w:t xml:space="preserve">подразделе 5.1.2 </w:t>
      </w:r>
      <w:r>
        <w:rPr>
          <w:rFonts w:ascii="Times New Roman"/>
          <w:b w:val="false"/>
          <w:i w:val="false"/>
          <w:color w:val="000000"/>
          <w:sz w:val="28"/>
        </w:rPr>
        <w:t xml:space="preserve">. "Экологизация экономики": </w:t>
      </w:r>
      <w:r>
        <w:br/>
      </w:r>
      <w:r>
        <w:rPr>
          <w:rFonts w:ascii="Times New Roman"/>
          <w:b w:val="false"/>
          <w:i w:val="false"/>
          <w:color w:val="000000"/>
          <w:sz w:val="28"/>
        </w:rPr>
        <w:t xml:space="preserve">
      в абзаце пятом после слова "международными," дополнить словами "разработаны методические указания по обеспечению такого перехода,"; </w:t>
      </w:r>
      <w:r>
        <w:br/>
      </w:r>
      <w:r>
        <w:rPr>
          <w:rFonts w:ascii="Times New Roman"/>
          <w:b w:val="false"/>
          <w:i w:val="false"/>
          <w:color w:val="000000"/>
          <w:sz w:val="28"/>
        </w:rPr>
        <w:t>
      в  </w:t>
      </w:r>
      <w:r>
        <w:rPr>
          <w:rFonts w:ascii="Times New Roman"/>
          <w:b w:val="false"/>
          <w:i w:val="false"/>
          <w:color w:val="000000"/>
          <w:sz w:val="28"/>
        </w:rPr>
        <w:t xml:space="preserve">подразделе 5.1.4 </w:t>
      </w:r>
      <w:r>
        <w:rPr>
          <w:rFonts w:ascii="Times New Roman"/>
          <w:b w:val="false"/>
          <w:i w:val="false"/>
          <w:color w:val="000000"/>
          <w:sz w:val="28"/>
        </w:rPr>
        <w:t xml:space="preserve">. "Развитие системы мониторинга окружающей среды": </w:t>
      </w:r>
      <w:r>
        <w:br/>
      </w:r>
      <w:r>
        <w:rPr>
          <w:rFonts w:ascii="Times New Roman"/>
          <w:b w:val="false"/>
          <w:i w:val="false"/>
          <w:color w:val="000000"/>
          <w:sz w:val="28"/>
        </w:rPr>
        <w:t xml:space="preserve">
      в предпоследнем абзаце после слова "деятельности" дополнить словами ", а также в бассейнах озера Балхаш, реки Нуры, в Щучинско-Боровской курортной зоне, на территории специальной экономической зоны "Морпорт "Актау", аэродинамической ситуации города Алматы и аэрокосмического мониторинга"; </w:t>
      </w:r>
      <w:r>
        <w:br/>
      </w:r>
      <w:r>
        <w:rPr>
          <w:rFonts w:ascii="Times New Roman"/>
          <w:b w:val="false"/>
          <w:i w:val="false"/>
          <w:color w:val="000000"/>
          <w:sz w:val="28"/>
        </w:rPr>
        <w:t>
      в  </w:t>
      </w:r>
      <w:r>
        <w:rPr>
          <w:rFonts w:ascii="Times New Roman"/>
          <w:b w:val="false"/>
          <w:i w:val="false"/>
          <w:color w:val="000000"/>
          <w:sz w:val="28"/>
        </w:rPr>
        <w:t xml:space="preserve">подразделе 5.1.5 </w:t>
      </w:r>
      <w:r>
        <w:rPr>
          <w:rFonts w:ascii="Times New Roman"/>
          <w:b w:val="false"/>
          <w:i w:val="false"/>
          <w:color w:val="000000"/>
          <w:sz w:val="28"/>
        </w:rPr>
        <w:t xml:space="preserve">. "Научное обеспечение охраны окружающей среды": </w:t>
      </w:r>
      <w:r>
        <w:br/>
      </w:r>
      <w:r>
        <w:rPr>
          <w:rFonts w:ascii="Times New Roman"/>
          <w:b w:val="false"/>
          <w:i w:val="false"/>
          <w:color w:val="000000"/>
          <w:sz w:val="28"/>
        </w:rPr>
        <w:t xml:space="preserve">
      абзац четвертый дополнить предложением вторым следующего содержания: </w:t>
      </w:r>
      <w:r>
        <w:br/>
      </w:r>
      <w:r>
        <w:rPr>
          <w:rFonts w:ascii="Times New Roman"/>
          <w:b w:val="false"/>
          <w:i w:val="false"/>
          <w:color w:val="000000"/>
          <w:sz w:val="28"/>
        </w:rPr>
        <w:t xml:space="preserve">
      "Организованы исследования по разработке и созданию электронного атласа Республики Казахстан."; </w:t>
      </w:r>
      <w:r>
        <w:br/>
      </w:r>
      <w:r>
        <w:rPr>
          <w:rFonts w:ascii="Times New Roman"/>
          <w:b w:val="false"/>
          <w:i w:val="false"/>
          <w:color w:val="000000"/>
          <w:sz w:val="28"/>
        </w:rPr>
        <w:t xml:space="preserve">
      абзац шестой дополнить предложением вторым следующего содержания: </w:t>
      </w:r>
      <w:r>
        <w:br/>
      </w:r>
      <w:r>
        <w:rPr>
          <w:rFonts w:ascii="Times New Roman"/>
          <w:b w:val="false"/>
          <w:i w:val="false"/>
          <w:color w:val="000000"/>
          <w:sz w:val="28"/>
        </w:rPr>
        <w:t xml:space="preserve">
      "Будут проведены комплексные экологические исследования на указанной территории для определения путей ее устойчивого развития.";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"Для решения проблем трансграничного характера необходимо исследовать экологическое состояние приграничных районов Казахстана."; </w:t>
      </w:r>
      <w:r>
        <w:br/>
      </w:r>
      <w:r>
        <w:rPr>
          <w:rFonts w:ascii="Times New Roman"/>
          <w:b w:val="false"/>
          <w:i w:val="false"/>
          <w:color w:val="000000"/>
          <w:sz w:val="28"/>
        </w:rPr>
        <w:t>
</w:t>
      </w:r>
      <w:r>
        <w:rPr>
          <w:rFonts w:ascii="Times New Roman"/>
          <w:b w:val="false"/>
          <w:i w:val="false"/>
          <w:color w:val="000000"/>
          <w:sz w:val="28"/>
        </w:rPr>
        <w:t xml:space="preserve">       подраздел 5.2.3 </w:t>
      </w:r>
      <w:r>
        <w:rPr>
          <w:rFonts w:ascii="Times New Roman"/>
          <w:b w:val="false"/>
          <w:i w:val="false"/>
          <w:color w:val="000000"/>
          <w:sz w:val="28"/>
        </w:rPr>
        <w:t xml:space="preserve">. "Сохранение биоразнообразия" дополнить абзацами следующего содержания: </w:t>
      </w:r>
      <w:r>
        <w:br/>
      </w:r>
      <w:r>
        <w:rPr>
          <w:rFonts w:ascii="Times New Roman"/>
          <w:b w:val="false"/>
          <w:i w:val="false"/>
          <w:color w:val="000000"/>
          <w:sz w:val="28"/>
        </w:rPr>
        <w:t xml:space="preserve">
      "Для проведения оценки природного риска зернопроизводства в Северном Казахстане предусматривается разработать систему мониторинга на базе геоинформационных систем атмосферной и почвенной засух. </w:t>
      </w:r>
      <w:r>
        <w:br/>
      </w:r>
      <w:r>
        <w:rPr>
          <w:rFonts w:ascii="Times New Roman"/>
          <w:b w:val="false"/>
          <w:i w:val="false"/>
          <w:color w:val="000000"/>
          <w:sz w:val="28"/>
        </w:rPr>
        <w:t xml:space="preserve">
      В целях улучшения экологического состояния Баянаульского государственного национального природного парка необходимо проведение ландшафтных исследований территории парка, изучения пирогенных смен растительности на месте основных гарей, проведение исследований по обеспечению устойчивого развития природного парка."; </w:t>
      </w:r>
      <w:r>
        <w:br/>
      </w:r>
      <w:r>
        <w:rPr>
          <w:rFonts w:ascii="Times New Roman"/>
          <w:b w:val="false"/>
          <w:i w:val="false"/>
          <w:color w:val="000000"/>
          <w:sz w:val="28"/>
        </w:rPr>
        <w:t>
</w:t>
      </w:r>
      <w:r>
        <w:rPr>
          <w:rFonts w:ascii="Times New Roman"/>
          <w:b w:val="false"/>
          <w:i w:val="false"/>
          <w:color w:val="000000"/>
          <w:sz w:val="28"/>
        </w:rPr>
        <w:t xml:space="preserve">       подраздел 5.2.4 </w:t>
      </w:r>
      <w:r>
        <w:rPr>
          <w:rFonts w:ascii="Times New Roman"/>
          <w:b w:val="false"/>
          <w:i w:val="false"/>
          <w:color w:val="000000"/>
          <w:sz w:val="28"/>
        </w:rPr>
        <w:t xml:space="preserve">. "Охрана окружающей среды Каспийского моря" дополнить абзацем следующего содержания: </w:t>
      </w:r>
      <w:r>
        <w:br/>
      </w:r>
      <w:r>
        <w:rPr>
          <w:rFonts w:ascii="Times New Roman"/>
          <w:b w:val="false"/>
          <w:i w:val="false"/>
          <w:color w:val="000000"/>
          <w:sz w:val="28"/>
        </w:rPr>
        <w:t xml:space="preserve">
      "В целях определения оптимальных режимов хозяйственного использования и охраны шельфа и побережья казахстанского Прикаспия на основе оценки экологического состояния природно-хозяйственных систем необходимо провести функциональное зонирование региона. Оценка негативного влияния нефтегазовой деятельности на биологические ресурсы Каспийского бассейна ориентирована на разработку мероприятий по его снижению."; </w:t>
      </w:r>
      <w:r>
        <w:br/>
      </w:r>
      <w:r>
        <w:rPr>
          <w:rFonts w:ascii="Times New Roman"/>
          <w:b w:val="false"/>
          <w:i w:val="false"/>
          <w:color w:val="000000"/>
          <w:sz w:val="28"/>
        </w:rPr>
        <w:t>
      в  </w:t>
      </w:r>
      <w:r>
        <w:rPr>
          <w:rFonts w:ascii="Times New Roman"/>
          <w:b w:val="false"/>
          <w:i w:val="false"/>
          <w:color w:val="000000"/>
          <w:sz w:val="28"/>
        </w:rPr>
        <w:t xml:space="preserve">подразделе 5.2.5 </w:t>
      </w:r>
      <w:r>
        <w:rPr>
          <w:rFonts w:ascii="Times New Roman"/>
          <w:b w:val="false"/>
          <w:i w:val="false"/>
          <w:color w:val="000000"/>
          <w:sz w:val="28"/>
        </w:rPr>
        <w:t xml:space="preserve">. "Дефицит, загрязнение и истощение водных ресурсов": </w:t>
      </w:r>
      <w:r>
        <w:br/>
      </w:r>
      <w:r>
        <w:rPr>
          <w:rFonts w:ascii="Times New Roman"/>
          <w:b w:val="false"/>
          <w:i w:val="false"/>
          <w:color w:val="000000"/>
          <w:sz w:val="28"/>
        </w:rPr>
        <w:t xml:space="preserve">
      в абзаце четвертом: </w:t>
      </w:r>
      <w:r>
        <w:br/>
      </w:r>
      <w:r>
        <w:rPr>
          <w:rFonts w:ascii="Times New Roman"/>
          <w:b w:val="false"/>
          <w:i w:val="false"/>
          <w:color w:val="000000"/>
          <w:sz w:val="28"/>
        </w:rPr>
        <w:t xml:space="preserve">
      после слов "подземных" дополнить словами "и поверхностных"; </w:t>
      </w:r>
      <w:r>
        <w:br/>
      </w:r>
      <w:r>
        <w:rPr>
          <w:rFonts w:ascii="Times New Roman"/>
          <w:b w:val="false"/>
          <w:i w:val="false"/>
          <w:color w:val="000000"/>
          <w:sz w:val="28"/>
        </w:rPr>
        <w:t xml:space="preserve">
      дополнить предложением вторым следующего содержания: </w:t>
      </w:r>
      <w:r>
        <w:br/>
      </w:r>
      <w:r>
        <w:rPr>
          <w:rFonts w:ascii="Times New Roman"/>
          <w:b w:val="false"/>
          <w:i w:val="false"/>
          <w:color w:val="000000"/>
          <w:sz w:val="28"/>
        </w:rPr>
        <w:t xml:space="preserve">
      "Необходимо на примере малых рек Иле-Балхашского бассейна изучить экологическое состояние малых рек и обеспечение их экологической безопасности путем рационального использования стока и их охраны."; </w:t>
      </w:r>
      <w:r>
        <w:br/>
      </w:r>
      <w:r>
        <w:rPr>
          <w:rFonts w:ascii="Times New Roman"/>
          <w:b w:val="false"/>
          <w:i w:val="false"/>
          <w:color w:val="000000"/>
          <w:sz w:val="28"/>
        </w:rPr>
        <w:t xml:space="preserve">
      дополнить абзацем шестым следующего содержания: </w:t>
      </w:r>
      <w:r>
        <w:br/>
      </w:r>
      <w:r>
        <w:rPr>
          <w:rFonts w:ascii="Times New Roman"/>
          <w:b w:val="false"/>
          <w:i w:val="false"/>
          <w:color w:val="000000"/>
          <w:sz w:val="28"/>
        </w:rPr>
        <w:t xml:space="preserve">
      "Реализация инвестиционных проектов по строительству очистных сооружений и существующих инженерных сетей городов и населенных пунктов страны позволит повысить санитарно-эпидемиологическое благополучие населения Казахстана."; </w:t>
      </w:r>
      <w:r>
        <w:br/>
      </w:r>
      <w:r>
        <w:rPr>
          <w:rFonts w:ascii="Times New Roman"/>
          <w:b w:val="false"/>
          <w:i w:val="false"/>
          <w:color w:val="000000"/>
          <w:sz w:val="28"/>
        </w:rPr>
        <w:t xml:space="preserve">
      абзац седьмой дополнить предложением вторым следующего содержания: </w:t>
      </w:r>
      <w:r>
        <w:br/>
      </w:r>
      <w:r>
        <w:rPr>
          <w:rFonts w:ascii="Times New Roman"/>
          <w:b w:val="false"/>
          <w:i w:val="false"/>
          <w:color w:val="000000"/>
          <w:sz w:val="28"/>
        </w:rPr>
        <w:t xml:space="preserve">
      "Проведение изыскательных работ по защите реки Илек от загрязнений бором и шестивалентным хромом позволит выделить первоочередные объекты (приоритеты) при реализации проекта."; </w:t>
      </w:r>
      <w:r>
        <w:br/>
      </w:r>
      <w:r>
        <w:rPr>
          <w:rFonts w:ascii="Times New Roman"/>
          <w:b w:val="false"/>
          <w:i w:val="false"/>
          <w:color w:val="000000"/>
          <w:sz w:val="28"/>
        </w:rPr>
        <w:t>
      в  </w:t>
      </w:r>
      <w:r>
        <w:rPr>
          <w:rFonts w:ascii="Times New Roman"/>
          <w:b w:val="false"/>
          <w:i w:val="false"/>
          <w:color w:val="000000"/>
          <w:sz w:val="28"/>
        </w:rPr>
        <w:t xml:space="preserve">подразделе 5.2.8 </w:t>
      </w:r>
      <w:r>
        <w:rPr>
          <w:rFonts w:ascii="Times New Roman"/>
          <w:b w:val="false"/>
          <w:i w:val="false"/>
          <w:color w:val="000000"/>
          <w:sz w:val="28"/>
        </w:rPr>
        <w:t xml:space="preserve">. "Загрязнение воздушного бассейна": </w:t>
      </w:r>
      <w:r>
        <w:br/>
      </w:r>
      <w:r>
        <w:rPr>
          <w:rFonts w:ascii="Times New Roman"/>
          <w:b w:val="false"/>
          <w:i w:val="false"/>
          <w:color w:val="000000"/>
          <w:sz w:val="28"/>
        </w:rPr>
        <w:t xml:space="preserve">
      дополнить абзацем третьим следующего содержания: </w:t>
      </w:r>
      <w:r>
        <w:br/>
      </w:r>
      <w:r>
        <w:rPr>
          <w:rFonts w:ascii="Times New Roman"/>
          <w:b w:val="false"/>
          <w:i w:val="false"/>
          <w:color w:val="000000"/>
          <w:sz w:val="28"/>
        </w:rPr>
        <w:t xml:space="preserve">
      "создание информационной модели системы управления экологической безопасности теплоэлектроцентрали (ТЭЦ) для снижения выбросов в окружающую среду;"; </w:t>
      </w:r>
      <w:r>
        <w:br/>
      </w:r>
      <w:r>
        <w:rPr>
          <w:rFonts w:ascii="Times New Roman"/>
          <w:b w:val="false"/>
          <w:i w:val="false"/>
          <w:color w:val="000000"/>
          <w:sz w:val="28"/>
        </w:rPr>
        <w:t xml:space="preserve">
      в абзаце третьем после слова "Казахстан" дополнить словом ", создание"; </w:t>
      </w:r>
      <w:r>
        <w:br/>
      </w:r>
      <w:r>
        <w:rPr>
          <w:rFonts w:ascii="Times New Roman"/>
          <w:b w:val="false"/>
          <w:i w:val="false"/>
          <w:color w:val="000000"/>
          <w:sz w:val="28"/>
        </w:rPr>
        <w:t xml:space="preserve">
      дополнить абзацем четвертым следующего содержания: </w:t>
      </w:r>
      <w:r>
        <w:br/>
      </w:r>
      <w:r>
        <w:rPr>
          <w:rFonts w:ascii="Times New Roman"/>
          <w:b w:val="false"/>
          <w:i w:val="false"/>
          <w:color w:val="000000"/>
          <w:sz w:val="28"/>
        </w:rPr>
        <w:t xml:space="preserve">
      "исследование воздействия ветропесчаного потока с открытых карьеров, отвалов и хвостохранилищ предприятий промышленности в разрезе отраслей и регионов на организм человека и окружающую среду;"; </w:t>
      </w:r>
      <w:r>
        <w:br/>
      </w:r>
      <w:r>
        <w:rPr>
          <w:rFonts w:ascii="Times New Roman"/>
          <w:b w:val="false"/>
          <w:i w:val="false"/>
          <w:color w:val="000000"/>
          <w:sz w:val="28"/>
        </w:rPr>
        <w:t>
      в  </w:t>
      </w:r>
      <w:r>
        <w:rPr>
          <w:rFonts w:ascii="Times New Roman"/>
          <w:b w:val="false"/>
          <w:i w:val="false"/>
          <w:color w:val="000000"/>
          <w:sz w:val="28"/>
        </w:rPr>
        <w:t xml:space="preserve">подразделе 5.2.9 </w:t>
      </w:r>
      <w:r>
        <w:rPr>
          <w:rFonts w:ascii="Times New Roman"/>
          <w:b w:val="false"/>
          <w:i w:val="false"/>
          <w:color w:val="000000"/>
          <w:sz w:val="28"/>
        </w:rPr>
        <w:t xml:space="preserve">. "Радиоактивное загрязнение": </w:t>
      </w:r>
      <w:r>
        <w:br/>
      </w:r>
      <w:r>
        <w:rPr>
          <w:rFonts w:ascii="Times New Roman"/>
          <w:b w:val="false"/>
          <w:i w:val="false"/>
          <w:color w:val="000000"/>
          <w:sz w:val="28"/>
        </w:rPr>
        <w:t xml:space="preserve">
      абзац первый дополнить предложением вторым следующего содержания: </w:t>
      </w:r>
      <w:r>
        <w:br/>
      </w:r>
      <w:r>
        <w:rPr>
          <w:rFonts w:ascii="Times New Roman"/>
          <w:b w:val="false"/>
          <w:i w:val="false"/>
          <w:color w:val="000000"/>
          <w:sz w:val="28"/>
        </w:rPr>
        <w:t xml:space="preserve">
      "Провести исследования с целью определения источников образования радиоактивных отходов и их классификации для последующего создания кадастра радиационно-опасных объектов на территории Республики Казахстан."; </w:t>
      </w:r>
      <w:r>
        <w:br/>
      </w:r>
      <w:r>
        <w:rPr>
          <w:rFonts w:ascii="Times New Roman"/>
          <w:b w:val="false"/>
          <w:i w:val="false"/>
          <w:color w:val="000000"/>
          <w:sz w:val="28"/>
        </w:rPr>
        <w:t xml:space="preserve">
      в абзаце четвертом: </w:t>
      </w:r>
      <w:r>
        <w:br/>
      </w:r>
      <w:r>
        <w:rPr>
          <w:rFonts w:ascii="Times New Roman"/>
          <w:b w:val="false"/>
          <w:i w:val="false"/>
          <w:color w:val="000000"/>
          <w:sz w:val="28"/>
        </w:rPr>
        <w:t xml:space="preserve">
      после слова "Северного" дополнить словами "и Южного"; </w:t>
      </w:r>
      <w:r>
        <w:br/>
      </w:r>
      <w:r>
        <w:rPr>
          <w:rFonts w:ascii="Times New Roman"/>
          <w:b w:val="false"/>
          <w:i w:val="false"/>
          <w:color w:val="000000"/>
          <w:sz w:val="28"/>
        </w:rPr>
        <w:t xml:space="preserve">
      дополнить словами ", разработать методы очищения открытых водоемов и почвы, загрязненных радиоактивными отходами уранодобывающих предприятий"; </w:t>
      </w:r>
      <w:r>
        <w:br/>
      </w:r>
      <w:r>
        <w:rPr>
          <w:rFonts w:ascii="Times New Roman"/>
          <w:b w:val="false"/>
          <w:i w:val="false"/>
          <w:color w:val="000000"/>
          <w:sz w:val="28"/>
        </w:rPr>
        <w:t>
      в  </w:t>
      </w:r>
      <w:r>
        <w:rPr>
          <w:rFonts w:ascii="Times New Roman"/>
          <w:b w:val="false"/>
          <w:i w:val="false"/>
          <w:color w:val="000000"/>
          <w:sz w:val="28"/>
        </w:rPr>
        <w:t xml:space="preserve">подразделе 5.2.10 </w:t>
      </w:r>
      <w:r>
        <w:rPr>
          <w:rFonts w:ascii="Times New Roman"/>
          <w:b w:val="false"/>
          <w:i w:val="false"/>
          <w:color w:val="000000"/>
          <w:sz w:val="28"/>
        </w:rPr>
        <w:t xml:space="preserve">. "Химическое загрязнение": </w:t>
      </w:r>
      <w:r>
        <w:br/>
      </w:r>
      <w:r>
        <w:rPr>
          <w:rFonts w:ascii="Times New Roman"/>
          <w:b w:val="false"/>
          <w:i w:val="false"/>
          <w:color w:val="000000"/>
          <w:sz w:val="28"/>
        </w:rPr>
        <w:t xml:space="preserve">
      абзац первый дополнить предложением вторым следующего содержания: </w:t>
      </w:r>
      <w:r>
        <w:br/>
      </w:r>
      <w:r>
        <w:rPr>
          <w:rFonts w:ascii="Times New Roman"/>
          <w:b w:val="false"/>
          <w:i w:val="false"/>
          <w:color w:val="000000"/>
          <w:sz w:val="28"/>
        </w:rPr>
        <w:t xml:space="preserve">
      "Будут проведены экологическая оценка территорий, загрязненных полихлордифенилами, и исследования экологически безопасного разложения отходов, содержащих полихлордифенилы.";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"Будет проведена комплексная оценка загрязнения окружающей среды свинцом и разработана система мониторинга и реабилитации загрязненных территорий."; </w:t>
      </w:r>
      <w:r>
        <w:br/>
      </w:r>
      <w:r>
        <w:rPr>
          <w:rFonts w:ascii="Times New Roman"/>
          <w:b w:val="false"/>
          <w:i w:val="false"/>
          <w:color w:val="000000"/>
          <w:sz w:val="28"/>
        </w:rPr>
        <w:t>
      в  </w:t>
      </w:r>
      <w:r>
        <w:rPr>
          <w:rFonts w:ascii="Times New Roman"/>
          <w:b w:val="false"/>
          <w:i w:val="false"/>
          <w:color w:val="000000"/>
          <w:sz w:val="28"/>
        </w:rPr>
        <w:t xml:space="preserve">подразделе 5.2.11 </w:t>
      </w:r>
      <w:r>
        <w:rPr>
          <w:rFonts w:ascii="Times New Roman"/>
          <w:b w:val="false"/>
          <w:i w:val="false"/>
          <w:color w:val="000000"/>
          <w:sz w:val="28"/>
        </w:rPr>
        <w:t xml:space="preserve">. "Промышленные и бытовые отходы": </w:t>
      </w:r>
      <w:r>
        <w:br/>
      </w:r>
      <w:r>
        <w:rPr>
          <w:rFonts w:ascii="Times New Roman"/>
          <w:b w:val="false"/>
          <w:i w:val="false"/>
          <w:color w:val="000000"/>
          <w:sz w:val="28"/>
        </w:rPr>
        <w:t xml:space="preserve">
      абзац четвертый дополнить словами ", и созданию Государственного кадастра отходов."; </w:t>
      </w:r>
      <w:r>
        <w:br/>
      </w:r>
      <w:r>
        <w:rPr>
          <w:rFonts w:ascii="Times New Roman"/>
          <w:b w:val="false"/>
          <w:i w:val="false"/>
          <w:color w:val="000000"/>
          <w:sz w:val="28"/>
        </w:rPr>
        <w:t>
      в  </w:t>
      </w:r>
      <w:r>
        <w:rPr>
          <w:rFonts w:ascii="Times New Roman"/>
          <w:b w:val="false"/>
          <w:i w:val="false"/>
          <w:color w:val="000000"/>
          <w:sz w:val="28"/>
        </w:rPr>
        <w:t xml:space="preserve">подразделе 5.2.12 </w:t>
      </w:r>
      <w:r>
        <w:rPr>
          <w:rFonts w:ascii="Times New Roman"/>
          <w:b w:val="false"/>
          <w:i w:val="false"/>
          <w:color w:val="000000"/>
          <w:sz w:val="28"/>
        </w:rPr>
        <w:t xml:space="preserve">. "Чрезвычайные ситуации природного и техногенного характера" дополнить абзацем следующего содержания: </w:t>
      </w:r>
      <w:r>
        <w:br/>
      </w:r>
      <w:r>
        <w:rPr>
          <w:rFonts w:ascii="Times New Roman"/>
          <w:b w:val="false"/>
          <w:i w:val="false"/>
          <w:color w:val="000000"/>
          <w:sz w:val="28"/>
        </w:rPr>
        <w:t xml:space="preserve">
      "Разработка нормативно-правовых документов и методических рекомендаций по защите окружающей среды от газов техногенного характера."; </w:t>
      </w:r>
      <w:r>
        <w:br/>
      </w:r>
      <w:r>
        <w:rPr>
          <w:rFonts w:ascii="Times New Roman"/>
          <w:b w:val="false"/>
          <w:i w:val="false"/>
          <w:color w:val="000000"/>
          <w:sz w:val="28"/>
        </w:rPr>
        <w:t>
      в  </w:t>
      </w:r>
      <w:r>
        <w:rPr>
          <w:rFonts w:ascii="Times New Roman"/>
          <w:b w:val="false"/>
          <w:i w:val="false"/>
          <w:color w:val="000000"/>
          <w:sz w:val="28"/>
        </w:rPr>
        <w:t xml:space="preserve">подразделе 5.2.13 </w:t>
      </w:r>
      <w:r>
        <w:rPr>
          <w:rFonts w:ascii="Times New Roman"/>
          <w:b w:val="false"/>
          <w:i w:val="false"/>
          <w:color w:val="000000"/>
          <w:sz w:val="28"/>
        </w:rPr>
        <w:t xml:space="preserve">. "Установление связи между заболеваниями людей и качеством окружающей среды": </w:t>
      </w:r>
      <w:r>
        <w:br/>
      </w:r>
      <w:r>
        <w:rPr>
          <w:rFonts w:ascii="Times New Roman"/>
          <w:b w:val="false"/>
          <w:i w:val="false"/>
          <w:color w:val="000000"/>
          <w:sz w:val="28"/>
        </w:rPr>
        <w:t xml:space="preserve">
      абзац третий дополнить словами ", а также в районах Западно-Казахстанского региона и Южно-Казахстанской области, разработать для региона озера Арал экологические методы оздоровления населения."; </w:t>
      </w:r>
      <w:r>
        <w:br/>
      </w:r>
      <w:r>
        <w:rPr>
          <w:rFonts w:ascii="Times New Roman"/>
          <w:b w:val="false"/>
          <w:i w:val="false"/>
          <w:color w:val="000000"/>
          <w:sz w:val="28"/>
        </w:rPr>
        <w:t>
      в  </w:t>
      </w:r>
      <w:r>
        <w:rPr>
          <w:rFonts w:ascii="Times New Roman"/>
          <w:b w:val="false"/>
          <w:i w:val="false"/>
          <w:color w:val="000000"/>
          <w:sz w:val="28"/>
        </w:rPr>
        <w:t xml:space="preserve">разделе 6 </w:t>
      </w:r>
      <w:r>
        <w:rPr>
          <w:rFonts w:ascii="Times New Roman"/>
          <w:b w:val="false"/>
          <w:i w:val="false"/>
          <w:color w:val="000000"/>
          <w:sz w:val="28"/>
        </w:rPr>
        <w:t xml:space="preserve">. "Необходимые ресурсы и источники их финансирования": </w:t>
      </w:r>
      <w:r>
        <w:br/>
      </w:r>
      <w:r>
        <w:rPr>
          <w:rFonts w:ascii="Times New Roman"/>
          <w:b w:val="false"/>
          <w:i w:val="false"/>
          <w:color w:val="000000"/>
          <w:sz w:val="28"/>
        </w:rPr>
        <w:t xml:space="preserve">
      цифры "6407,3" заменить цифрами "10185,7"; </w:t>
      </w:r>
      <w:r>
        <w:br/>
      </w:r>
      <w:r>
        <w:rPr>
          <w:rFonts w:ascii="Times New Roman"/>
          <w:b w:val="false"/>
          <w:i w:val="false"/>
          <w:color w:val="000000"/>
          <w:sz w:val="28"/>
        </w:rPr>
        <w:t xml:space="preserve">
      цифры "1362,2*" заменить цифрами "5140,6"; </w:t>
      </w:r>
      <w:r>
        <w:br/>
      </w:r>
      <w:r>
        <w:rPr>
          <w:rFonts w:ascii="Times New Roman"/>
          <w:b w:val="false"/>
          <w:i w:val="false"/>
          <w:color w:val="000000"/>
          <w:sz w:val="28"/>
        </w:rPr>
        <w:t xml:space="preserve">
      раздел 8. "План мероприятий по реализации Программы" изложить в редакции согласно приложению к настоящему постановлению.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со дня его подписания.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марта 2007 года N 223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8. План мероприятий по реализации Программы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3771"/>
        <w:gridCol w:w="2176"/>
        <w:gridCol w:w="2141"/>
        <w:gridCol w:w="1595"/>
        <w:gridCol w:w="1891"/>
        <w:gridCol w:w="1560"/>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Мероприятие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завершения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 </w:t>
            </w:r>
            <w:r>
              <w:br/>
            </w:r>
            <w:r>
              <w:rPr>
                <w:rFonts w:ascii="Times New Roman"/>
                <w:b w:val="false"/>
                <w:i w:val="false"/>
                <w:color w:val="000000"/>
                <w:sz w:val="20"/>
              </w:rPr>
              <w:t xml:space="preserve">
венные за </w:t>
            </w:r>
            <w:r>
              <w:br/>
            </w:r>
            <w:r>
              <w:rPr>
                <w:rFonts w:ascii="Times New Roman"/>
                <w:b w:val="false"/>
                <w:i w:val="false"/>
                <w:color w:val="000000"/>
                <w:sz w:val="20"/>
              </w:rPr>
              <w:t xml:space="preserve">
исполнение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нения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Предпо- </w:t>
            </w:r>
            <w:r>
              <w:br/>
            </w:r>
            <w:r>
              <w:rPr>
                <w:rFonts w:ascii="Times New Roman"/>
                <w:b w:val="false"/>
                <w:i w:val="false"/>
                <w:color w:val="000000"/>
                <w:sz w:val="20"/>
              </w:rPr>
              <w:t xml:space="preserve">
лагаемые </w:t>
            </w:r>
            <w:r>
              <w:br/>
            </w:r>
            <w:r>
              <w:rPr>
                <w:rFonts w:ascii="Times New Roman"/>
                <w:b w:val="false"/>
                <w:i w:val="false"/>
                <w:color w:val="000000"/>
                <w:sz w:val="20"/>
              </w:rPr>
              <w:t xml:space="preserve">
расходы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тенге)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 </w:t>
            </w:r>
            <w:r>
              <w:br/>
            </w:r>
            <w:r>
              <w:rPr>
                <w:rFonts w:ascii="Times New Roman"/>
                <w:b w:val="false"/>
                <w:i w:val="false"/>
                <w:color w:val="000000"/>
                <w:sz w:val="20"/>
              </w:rPr>
              <w:t xml:space="preserve">
ники </w:t>
            </w:r>
            <w:r>
              <w:br/>
            </w:r>
            <w:r>
              <w:rPr>
                <w:rFonts w:ascii="Times New Roman"/>
                <w:b w:val="false"/>
                <w:i w:val="false"/>
                <w:color w:val="000000"/>
                <w:sz w:val="20"/>
              </w:rPr>
              <w:t xml:space="preserve">
финан- </w:t>
            </w:r>
            <w:r>
              <w:br/>
            </w:r>
            <w:r>
              <w:rPr>
                <w:rFonts w:ascii="Times New Roman"/>
                <w:b w:val="false"/>
                <w:i w:val="false"/>
                <w:color w:val="000000"/>
                <w:sz w:val="20"/>
              </w:rPr>
              <w:t xml:space="preserve">
сиро- </w:t>
            </w:r>
            <w:r>
              <w:br/>
            </w:r>
            <w:r>
              <w:rPr>
                <w:rFonts w:ascii="Times New Roman"/>
                <w:b w:val="false"/>
                <w:i w:val="false"/>
                <w:color w:val="000000"/>
                <w:sz w:val="20"/>
              </w:rPr>
              <w:t xml:space="preserve">
вания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Оптимизация системы управления качеством </w:t>
            </w:r>
            <w:r>
              <w:br/>
            </w:r>
            <w:r>
              <w:rPr>
                <w:rFonts w:ascii="Times New Roman"/>
                <w:b/>
                <w:i w:val="false"/>
                <w:color w:val="000000"/>
                <w:sz w:val="20"/>
              </w:rPr>
              <w:t>
охраны окружающей среды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Экологизация законодательства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 </w:t>
            </w:r>
            <w:r>
              <w:br/>
            </w:r>
            <w:r>
              <w:rPr>
                <w:rFonts w:ascii="Times New Roman"/>
                <w:b w:val="false"/>
                <w:i w:val="false"/>
                <w:color w:val="000000"/>
                <w:sz w:val="20"/>
              </w:rPr>
              <w:t xml:space="preserve">
ложения по научно- </w:t>
            </w:r>
            <w:r>
              <w:br/>
            </w:r>
            <w:r>
              <w:rPr>
                <w:rFonts w:ascii="Times New Roman"/>
                <w:b w:val="false"/>
                <w:i w:val="false"/>
                <w:color w:val="000000"/>
                <w:sz w:val="20"/>
              </w:rPr>
              <w:t xml:space="preserve">
обоснованным под- </w:t>
            </w:r>
            <w:r>
              <w:br/>
            </w:r>
            <w:r>
              <w:rPr>
                <w:rFonts w:ascii="Times New Roman"/>
                <w:b w:val="false"/>
                <w:i w:val="false"/>
                <w:color w:val="000000"/>
                <w:sz w:val="20"/>
              </w:rPr>
              <w:t xml:space="preserve">
ходам усовершенст- </w:t>
            </w:r>
            <w:r>
              <w:br/>
            </w:r>
            <w:r>
              <w:rPr>
                <w:rFonts w:ascii="Times New Roman"/>
                <w:b w:val="false"/>
                <w:i w:val="false"/>
                <w:color w:val="000000"/>
                <w:sz w:val="20"/>
              </w:rPr>
              <w:t xml:space="preserve">
вования нормативной </w:t>
            </w:r>
            <w:r>
              <w:br/>
            </w:r>
            <w:r>
              <w:rPr>
                <w:rFonts w:ascii="Times New Roman"/>
                <w:b w:val="false"/>
                <w:i w:val="false"/>
                <w:color w:val="000000"/>
                <w:sz w:val="20"/>
              </w:rPr>
              <w:t xml:space="preserve">
правовой базы в </w:t>
            </w:r>
            <w:r>
              <w:br/>
            </w:r>
            <w:r>
              <w:rPr>
                <w:rFonts w:ascii="Times New Roman"/>
                <w:b w:val="false"/>
                <w:i w:val="false"/>
                <w:color w:val="000000"/>
                <w:sz w:val="20"/>
              </w:rPr>
              <w:t xml:space="preserve">
части охраны </w:t>
            </w:r>
            <w:r>
              <w:br/>
            </w:r>
            <w:r>
              <w:rPr>
                <w:rFonts w:ascii="Times New Roman"/>
                <w:b w:val="false"/>
                <w:i w:val="false"/>
                <w:color w:val="000000"/>
                <w:sz w:val="20"/>
              </w:rPr>
              <w:t xml:space="preserve">
окружающей среды </w:t>
            </w:r>
            <w:r>
              <w:br/>
            </w:r>
            <w:r>
              <w:rPr>
                <w:rFonts w:ascii="Times New Roman"/>
                <w:b w:val="false"/>
                <w:i w:val="false"/>
                <w:color w:val="000000"/>
                <w:sz w:val="20"/>
              </w:rPr>
              <w:t xml:space="preserve">
с использованием </w:t>
            </w:r>
            <w:r>
              <w:br/>
            </w:r>
            <w:r>
              <w:rPr>
                <w:rFonts w:ascii="Times New Roman"/>
                <w:b w:val="false"/>
                <w:i w:val="false"/>
                <w:color w:val="000000"/>
                <w:sz w:val="20"/>
              </w:rPr>
              <w:t xml:space="preserve">
теории системного </w:t>
            </w:r>
            <w:r>
              <w:br/>
            </w:r>
            <w:r>
              <w:rPr>
                <w:rFonts w:ascii="Times New Roman"/>
                <w:b w:val="false"/>
                <w:i w:val="false"/>
                <w:color w:val="000000"/>
                <w:sz w:val="20"/>
              </w:rPr>
              <w:t xml:space="preserve">
анализа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 </w:t>
            </w:r>
            <w:r>
              <w:br/>
            </w:r>
            <w:r>
              <w:rPr>
                <w:rFonts w:ascii="Times New Roman"/>
                <w:b w:val="false"/>
                <w:i w:val="false"/>
                <w:color w:val="000000"/>
                <w:sz w:val="20"/>
              </w:rPr>
              <w:t xml:space="preserve">
ния в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МЭМР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эколо- </w:t>
            </w:r>
            <w:r>
              <w:br/>
            </w:r>
            <w:r>
              <w:rPr>
                <w:rFonts w:ascii="Times New Roman"/>
                <w:b w:val="false"/>
                <w:i w:val="false"/>
                <w:color w:val="000000"/>
                <w:sz w:val="20"/>
              </w:rPr>
              <w:t xml:space="preserve">
гические нормативы </w:t>
            </w:r>
            <w:r>
              <w:br/>
            </w:r>
            <w:r>
              <w:rPr>
                <w:rFonts w:ascii="Times New Roman"/>
                <w:b w:val="false"/>
                <w:i w:val="false"/>
                <w:color w:val="000000"/>
                <w:sz w:val="20"/>
              </w:rPr>
              <w:t xml:space="preserve">
и требования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Приказы </w:t>
            </w:r>
            <w:r>
              <w:br/>
            </w:r>
            <w:r>
              <w:rPr>
                <w:rFonts w:ascii="Times New Roman"/>
                <w:b w:val="false"/>
                <w:i w:val="false"/>
                <w:color w:val="000000"/>
                <w:sz w:val="20"/>
              </w:rPr>
              <w:t xml:space="preserve">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- 40,0 </w:t>
            </w:r>
            <w:r>
              <w:br/>
            </w:r>
            <w:r>
              <w:rPr>
                <w:rFonts w:ascii="Times New Roman"/>
                <w:b w:val="false"/>
                <w:i w:val="false"/>
                <w:color w:val="000000"/>
                <w:sz w:val="20"/>
              </w:rPr>
              <w:t xml:space="preserve">
2007 г. </w:t>
            </w:r>
            <w:r>
              <w:br/>
            </w:r>
            <w:r>
              <w:rPr>
                <w:rFonts w:ascii="Times New Roman"/>
                <w:b w:val="false"/>
                <w:i w:val="false"/>
                <w:color w:val="000000"/>
                <w:sz w:val="20"/>
              </w:rPr>
              <w:t xml:space="preserve">
- 40,0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нормативно-правовые </w:t>
            </w:r>
            <w:r>
              <w:br/>
            </w:r>
            <w:r>
              <w:rPr>
                <w:rFonts w:ascii="Times New Roman"/>
                <w:b w:val="false"/>
                <w:i w:val="false"/>
                <w:color w:val="000000"/>
                <w:sz w:val="20"/>
              </w:rPr>
              <w:t xml:space="preserve">
акты по охране био- </w:t>
            </w:r>
            <w:r>
              <w:br/>
            </w:r>
            <w:r>
              <w:rPr>
                <w:rFonts w:ascii="Times New Roman"/>
                <w:b w:val="false"/>
                <w:i w:val="false"/>
                <w:color w:val="000000"/>
                <w:sz w:val="20"/>
              </w:rPr>
              <w:t xml:space="preserve">
ресурсов Каспийско- </w:t>
            </w:r>
            <w:r>
              <w:br/>
            </w:r>
            <w:r>
              <w:rPr>
                <w:rFonts w:ascii="Times New Roman"/>
                <w:b w:val="false"/>
                <w:i w:val="false"/>
                <w:color w:val="000000"/>
                <w:sz w:val="20"/>
              </w:rPr>
              <w:t xml:space="preserve">
го моря, в том </w:t>
            </w:r>
            <w:r>
              <w:br/>
            </w:r>
            <w:r>
              <w:rPr>
                <w:rFonts w:ascii="Times New Roman"/>
                <w:b w:val="false"/>
                <w:i w:val="false"/>
                <w:color w:val="000000"/>
                <w:sz w:val="20"/>
              </w:rPr>
              <w:t xml:space="preserve">
числе методические </w:t>
            </w:r>
            <w:r>
              <w:br/>
            </w:r>
            <w:r>
              <w:rPr>
                <w:rFonts w:ascii="Times New Roman"/>
                <w:b w:val="false"/>
                <w:i w:val="false"/>
                <w:color w:val="000000"/>
                <w:sz w:val="20"/>
              </w:rPr>
              <w:t xml:space="preserve">
указания определе- </w:t>
            </w:r>
            <w:r>
              <w:br/>
            </w:r>
            <w:r>
              <w:rPr>
                <w:rFonts w:ascii="Times New Roman"/>
                <w:b w:val="false"/>
                <w:i w:val="false"/>
                <w:color w:val="000000"/>
                <w:sz w:val="20"/>
              </w:rPr>
              <w:t xml:space="preserve">
ния ущерба, наноси- </w:t>
            </w:r>
            <w:r>
              <w:br/>
            </w:r>
            <w:r>
              <w:rPr>
                <w:rFonts w:ascii="Times New Roman"/>
                <w:b w:val="false"/>
                <w:i w:val="false"/>
                <w:color w:val="000000"/>
                <w:sz w:val="20"/>
              </w:rPr>
              <w:t xml:space="preserve">
мого Каспийскому </w:t>
            </w:r>
            <w:r>
              <w:br/>
            </w:r>
            <w:r>
              <w:rPr>
                <w:rFonts w:ascii="Times New Roman"/>
                <w:b w:val="false"/>
                <w:i w:val="false"/>
                <w:color w:val="000000"/>
                <w:sz w:val="20"/>
              </w:rPr>
              <w:t xml:space="preserve">
морю (прежде всего, </w:t>
            </w:r>
            <w:r>
              <w:br/>
            </w:r>
            <w:r>
              <w:rPr>
                <w:rFonts w:ascii="Times New Roman"/>
                <w:b w:val="false"/>
                <w:i w:val="false"/>
                <w:color w:val="000000"/>
                <w:sz w:val="20"/>
              </w:rPr>
              <w:t xml:space="preserve">
рыбным запасам) при </w:t>
            </w:r>
            <w:r>
              <w:br/>
            </w:r>
            <w:r>
              <w:rPr>
                <w:rFonts w:ascii="Times New Roman"/>
                <w:b w:val="false"/>
                <w:i w:val="false"/>
                <w:color w:val="000000"/>
                <w:sz w:val="20"/>
              </w:rPr>
              <w:t xml:space="preserve">
проведении нефтяных </w:t>
            </w:r>
            <w:r>
              <w:br/>
            </w:r>
            <w:r>
              <w:rPr>
                <w:rFonts w:ascii="Times New Roman"/>
                <w:b w:val="false"/>
                <w:i w:val="false"/>
                <w:color w:val="000000"/>
                <w:sz w:val="20"/>
              </w:rPr>
              <w:t xml:space="preserve">
операций и в резу- </w:t>
            </w:r>
            <w:r>
              <w:br/>
            </w:r>
            <w:r>
              <w:rPr>
                <w:rFonts w:ascii="Times New Roman"/>
                <w:b w:val="false"/>
                <w:i w:val="false"/>
                <w:color w:val="000000"/>
                <w:sz w:val="20"/>
              </w:rPr>
              <w:t xml:space="preserve">
льтате аварийных </w:t>
            </w:r>
            <w:r>
              <w:br/>
            </w:r>
            <w:r>
              <w:rPr>
                <w:rFonts w:ascii="Times New Roman"/>
                <w:b w:val="false"/>
                <w:i w:val="false"/>
                <w:color w:val="000000"/>
                <w:sz w:val="20"/>
              </w:rPr>
              <w:t xml:space="preserve">
разливов нефти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Приказы </w:t>
            </w:r>
            <w:r>
              <w:br/>
            </w:r>
            <w:r>
              <w:rPr>
                <w:rFonts w:ascii="Times New Roman"/>
                <w:b w:val="false"/>
                <w:i w:val="false"/>
                <w:color w:val="000000"/>
                <w:sz w:val="20"/>
              </w:rPr>
              <w:t xml:space="preserve">
МСХ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- 2,0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Экологизация экономики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методы </w:t>
            </w:r>
            <w:r>
              <w:br/>
            </w:r>
            <w:r>
              <w:rPr>
                <w:rFonts w:ascii="Times New Roman"/>
                <w:b w:val="false"/>
                <w:i w:val="false"/>
                <w:color w:val="000000"/>
                <w:sz w:val="20"/>
              </w:rPr>
              <w:t xml:space="preserve">
эколого-экономичес- </w:t>
            </w:r>
            <w:r>
              <w:br/>
            </w:r>
            <w:r>
              <w:rPr>
                <w:rFonts w:ascii="Times New Roman"/>
                <w:b w:val="false"/>
                <w:i w:val="false"/>
                <w:color w:val="000000"/>
                <w:sz w:val="20"/>
              </w:rPr>
              <w:t xml:space="preserve">
кой оценки природ- </w:t>
            </w:r>
            <w:r>
              <w:br/>
            </w:r>
            <w:r>
              <w:rPr>
                <w:rFonts w:ascii="Times New Roman"/>
                <w:b w:val="false"/>
                <w:i w:val="false"/>
                <w:color w:val="000000"/>
                <w:sz w:val="20"/>
              </w:rPr>
              <w:t xml:space="preserve">
ных объектов и эко- </w:t>
            </w:r>
            <w:r>
              <w:br/>
            </w:r>
            <w:r>
              <w:rPr>
                <w:rFonts w:ascii="Times New Roman"/>
                <w:b w:val="false"/>
                <w:i w:val="false"/>
                <w:color w:val="000000"/>
                <w:sz w:val="20"/>
              </w:rPr>
              <w:t xml:space="preserve">
номической эффек- </w:t>
            </w:r>
            <w:r>
              <w:br/>
            </w:r>
            <w:r>
              <w:rPr>
                <w:rFonts w:ascii="Times New Roman"/>
                <w:b w:val="false"/>
                <w:i w:val="false"/>
                <w:color w:val="000000"/>
                <w:sz w:val="20"/>
              </w:rPr>
              <w:t xml:space="preserve">
тивности природо- </w:t>
            </w:r>
            <w:r>
              <w:br/>
            </w:r>
            <w:r>
              <w:rPr>
                <w:rFonts w:ascii="Times New Roman"/>
                <w:b w:val="false"/>
                <w:i w:val="false"/>
                <w:color w:val="000000"/>
                <w:sz w:val="20"/>
              </w:rPr>
              <w:t xml:space="preserve">
охранных мероприя- </w:t>
            </w:r>
            <w:r>
              <w:br/>
            </w:r>
            <w:r>
              <w:rPr>
                <w:rFonts w:ascii="Times New Roman"/>
                <w:b w:val="false"/>
                <w:i w:val="false"/>
                <w:color w:val="000000"/>
                <w:sz w:val="20"/>
              </w:rPr>
              <w:t xml:space="preserve">
тий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- 3,5 </w:t>
            </w:r>
            <w:r>
              <w:br/>
            </w:r>
            <w:r>
              <w:rPr>
                <w:rFonts w:ascii="Times New Roman"/>
                <w:b w:val="false"/>
                <w:i w:val="false"/>
                <w:color w:val="000000"/>
                <w:sz w:val="20"/>
              </w:rPr>
              <w:t xml:space="preserve">
2006 г. </w:t>
            </w:r>
            <w:r>
              <w:br/>
            </w:r>
            <w:r>
              <w:rPr>
                <w:rFonts w:ascii="Times New Roman"/>
                <w:b w:val="false"/>
                <w:i w:val="false"/>
                <w:color w:val="000000"/>
                <w:sz w:val="20"/>
              </w:rPr>
              <w:t xml:space="preserve">
- 3,7 </w:t>
            </w:r>
            <w:r>
              <w:br/>
            </w:r>
            <w:r>
              <w:rPr>
                <w:rFonts w:ascii="Times New Roman"/>
                <w:b w:val="false"/>
                <w:i w:val="false"/>
                <w:color w:val="000000"/>
                <w:sz w:val="20"/>
              </w:rPr>
              <w:t xml:space="preserve">
2007 г. </w:t>
            </w:r>
            <w:r>
              <w:br/>
            </w:r>
            <w:r>
              <w:rPr>
                <w:rFonts w:ascii="Times New Roman"/>
                <w:b w:val="false"/>
                <w:i w:val="false"/>
                <w:color w:val="000000"/>
                <w:sz w:val="20"/>
              </w:rPr>
              <w:t xml:space="preserve">
- 3,5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Проводить экологи- </w:t>
            </w:r>
            <w:r>
              <w:br/>
            </w:r>
            <w:r>
              <w:rPr>
                <w:rFonts w:ascii="Times New Roman"/>
                <w:b w:val="false"/>
                <w:i w:val="false"/>
                <w:color w:val="000000"/>
                <w:sz w:val="20"/>
              </w:rPr>
              <w:t xml:space="preserve">
ческую экспертизу </w:t>
            </w:r>
            <w:r>
              <w:br/>
            </w:r>
            <w:r>
              <w:rPr>
                <w:rFonts w:ascii="Times New Roman"/>
                <w:b w:val="false"/>
                <w:i w:val="false"/>
                <w:color w:val="000000"/>
                <w:sz w:val="20"/>
              </w:rPr>
              <w:t xml:space="preserve">
программ, планов, </w:t>
            </w:r>
            <w:r>
              <w:br/>
            </w:r>
            <w:r>
              <w:rPr>
                <w:rFonts w:ascii="Times New Roman"/>
                <w:b w:val="false"/>
                <w:i w:val="false"/>
                <w:color w:val="000000"/>
                <w:sz w:val="20"/>
              </w:rPr>
              <w:t xml:space="preserve">
проектов норматив- </w:t>
            </w:r>
            <w:r>
              <w:br/>
            </w:r>
            <w:r>
              <w:rPr>
                <w:rFonts w:ascii="Times New Roman"/>
                <w:b w:val="false"/>
                <w:i w:val="false"/>
                <w:color w:val="000000"/>
                <w:sz w:val="20"/>
              </w:rPr>
              <w:t xml:space="preserve">
ных правовых актов </w:t>
            </w:r>
            <w:r>
              <w:br/>
            </w:r>
            <w:r>
              <w:rPr>
                <w:rFonts w:ascii="Times New Roman"/>
                <w:b w:val="false"/>
                <w:i w:val="false"/>
                <w:color w:val="000000"/>
                <w:sz w:val="20"/>
              </w:rPr>
              <w:t xml:space="preserve">
и других материалов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Заключения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венной </w:t>
            </w:r>
            <w:r>
              <w:br/>
            </w:r>
            <w:r>
              <w:rPr>
                <w:rFonts w:ascii="Times New Roman"/>
                <w:b w:val="false"/>
                <w:i w:val="false"/>
                <w:color w:val="000000"/>
                <w:sz w:val="20"/>
              </w:rPr>
              <w:t xml:space="preserve">
экологи- </w:t>
            </w:r>
            <w:r>
              <w:br/>
            </w:r>
            <w:r>
              <w:rPr>
                <w:rFonts w:ascii="Times New Roman"/>
                <w:b w:val="false"/>
                <w:i w:val="false"/>
                <w:color w:val="000000"/>
                <w:sz w:val="20"/>
              </w:rPr>
              <w:t xml:space="preserve">
ческой </w:t>
            </w:r>
            <w:r>
              <w:br/>
            </w:r>
            <w:r>
              <w:rPr>
                <w:rFonts w:ascii="Times New Roman"/>
                <w:b w:val="false"/>
                <w:i w:val="false"/>
                <w:color w:val="000000"/>
                <w:sz w:val="20"/>
              </w:rPr>
              <w:t xml:space="preserve">
экспертизы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мере </w:t>
            </w:r>
            <w:r>
              <w:br/>
            </w:r>
            <w:r>
              <w:rPr>
                <w:rFonts w:ascii="Times New Roman"/>
                <w:b w:val="false"/>
                <w:i w:val="false"/>
                <w:color w:val="000000"/>
                <w:sz w:val="20"/>
              </w:rPr>
              <w:t xml:space="preserve">
поступ- </w:t>
            </w:r>
            <w:r>
              <w:br/>
            </w:r>
            <w:r>
              <w:rPr>
                <w:rFonts w:ascii="Times New Roman"/>
                <w:b w:val="false"/>
                <w:i w:val="false"/>
                <w:color w:val="000000"/>
                <w:sz w:val="20"/>
              </w:rPr>
              <w:t xml:space="preserve">
ления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- 10,9 </w:t>
            </w:r>
            <w:r>
              <w:br/>
            </w:r>
            <w:r>
              <w:rPr>
                <w:rFonts w:ascii="Times New Roman"/>
                <w:b w:val="false"/>
                <w:i w:val="false"/>
                <w:color w:val="000000"/>
                <w:sz w:val="20"/>
              </w:rPr>
              <w:t xml:space="preserve">
2006 г. </w:t>
            </w:r>
            <w:r>
              <w:br/>
            </w:r>
            <w:r>
              <w:rPr>
                <w:rFonts w:ascii="Times New Roman"/>
                <w:b w:val="false"/>
                <w:i w:val="false"/>
                <w:color w:val="000000"/>
                <w:sz w:val="20"/>
              </w:rPr>
              <w:t xml:space="preserve">
- 11,5 </w:t>
            </w:r>
            <w:r>
              <w:br/>
            </w:r>
            <w:r>
              <w:rPr>
                <w:rFonts w:ascii="Times New Roman"/>
                <w:b w:val="false"/>
                <w:i w:val="false"/>
                <w:color w:val="000000"/>
                <w:sz w:val="20"/>
              </w:rPr>
              <w:t xml:space="preserve">
2007 г. </w:t>
            </w:r>
            <w:r>
              <w:br/>
            </w:r>
            <w:r>
              <w:rPr>
                <w:rFonts w:ascii="Times New Roman"/>
                <w:b w:val="false"/>
                <w:i w:val="false"/>
                <w:color w:val="000000"/>
                <w:sz w:val="20"/>
              </w:rPr>
              <w:t xml:space="preserve">
- 7,2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Постоянно совершен- </w:t>
            </w:r>
            <w:r>
              <w:br/>
            </w:r>
            <w:r>
              <w:rPr>
                <w:rFonts w:ascii="Times New Roman"/>
                <w:b w:val="false"/>
                <w:i w:val="false"/>
                <w:color w:val="000000"/>
                <w:sz w:val="20"/>
              </w:rPr>
              <w:t xml:space="preserve">
ствовать научно </w:t>
            </w:r>
            <w:r>
              <w:br/>
            </w:r>
            <w:r>
              <w:rPr>
                <w:rFonts w:ascii="Times New Roman"/>
                <w:b w:val="false"/>
                <w:i w:val="false"/>
                <w:color w:val="000000"/>
                <w:sz w:val="20"/>
              </w:rPr>
              <w:t xml:space="preserve">
обоснованные подхо- </w:t>
            </w:r>
            <w:r>
              <w:br/>
            </w:r>
            <w:r>
              <w:rPr>
                <w:rFonts w:ascii="Times New Roman"/>
                <w:b w:val="false"/>
                <w:i w:val="false"/>
                <w:color w:val="000000"/>
                <w:sz w:val="20"/>
              </w:rPr>
              <w:t xml:space="preserve">
ды оптимизации раз- </w:t>
            </w:r>
            <w:r>
              <w:br/>
            </w:r>
            <w:r>
              <w:rPr>
                <w:rFonts w:ascii="Times New Roman"/>
                <w:b w:val="false"/>
                <w:i w:val="false"/>
                <w:color w:val="000000"/>
                <w:sz w:val="20"/>
              </w:rPr>
              <w:t xml:space="preserve">
решительной системы </w:t>
            </w:r>
            <w:r>
              <w:br/>
            </w:r>
            <w:r>
              <w:rPr>
                <w:rFonts w:ascii="Times New Roman"/>
                <w:b w:val="false"/>
                <w:i w:val="false"/>
                <w:color w:val="000000"/>
                <w:sz w:val="20"/>
              </w:rPr>
              <w:t xml:space="preserve">
природопользования </w:t>
            </w:r>
            <w:r>
              <w:br/>
            </w:r>
            <w:r>
              <w:rPr>
                <w:rFonts w:ascii="Times New Roman"/>
                <w:b w:val="false"/>
                <w:i w:val="false"/>
                <w:color w:val="000000"/>
                <w:sz w:val="20"/>
              </w:rPr>
              <w:t xml:space="preserve">
и экологической </w:t>
            </w:r>
            <w:r>
              <w:br/>
            </w:r>
            <w:r>
              <w:rPr>
                <w:rFonts w:ascii="Times New Roman"/>
                <w:b w:val="false"/>
                <w:i w:val="false"/>
                <w:color w:val="000000"/>
                <w:sz w:val="20"/>
              </w:rPr>
              <w:t xml:space="preserve">
экспертизы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- 3,0 </w:t>
            </w:r>
            <w:r>
              <w:br/>
            </w:r>
            <w:r>
              <w:rPr>
                <w:rFonts w:ascii="Times New Roman"/>
                <w:b w:val="false"/>
                <w:i w:val="false"/>
                <w:color w:val="000000"/>
                <w:sz w:val="20"/>
              </w:rPr>
              <w:t xml:space="preserve">
2006 г. </w:t>
            </w:r>
            <w:r>
              <w:br/>
            </w:r>
            <w:r>
              <w:rPr>
                <w:rFonts w:ascii="Times New Roman"/>
                <w:b w:val="false"/>
                <w:i w:val="false"/>
                <w:color w:val="000000"/>
                <w:sz w:val="20"/>
              </w:rPr>
              <w:t xml:space="preserve">
- 3,1 </w:t>
            </w:r>
            <w:r>
              <w:br/>
            </w:r>
            <w:r>
              <w:rPr>
                <w:rFonts w:ascii="Times New Roman"/>
                <w:b w:val="false"/>
                <w:i w:val="false"/>
                <w:color w:val="000000"/>
                <w:sz w:val="20"/>
              </w:rPr>
              <w:t xml:space="preserve">
2007 г. </w:t>
            </w:r>
            <w:r>
              <w:br/>
            </w:r>
            <w:r>
              <w:rPr>
                <w:rFonts w:ascii="Times New Roman"/>
                <w:b w:val="false"/>
                <w:i w:val="false"/>
                <w:color w:val="000000"/>
                <w:sz w:val="20"/>
              </w:rPr>
              <w:t xml:space="preserve">
- 3,0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научно- </w:t>
            </w:r>
            <w:r>
              <w:br/>
            </w:r>
            <w:r>
              <w:rPr>
                <w:rFonts w:ascii="Times New Roman"/>
                <w:b w:val="false"/>
                <w:i w:val="false"/>
                <w:color w:val="000000"/>
                <w:sz w:val="20"/>
              </w:rPr>
              <w:t xml:space="preserve">
практическую модель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контроля охраны </w:t>
            </w:r>
            <w:r>
              <w:br/>
            </w:r>
            <w:r>
              <w:rPr>
                <w:rFonts w:ascii="Times New Roman"/>
                <w:b w:val="false"/>
                <w:i w:val="false"/>
                <w:color w:val="000000"/>
                <w:sz w:val="20"/>
              </w:rPr>
              <w:t xml:space="preserve">
окружающей среды </w:t>
            </w:r>
            <w:r>
              <w:br/>
            </w:r>
            <w:r>
              <w:rPr>
                <w:rFonts w:ascii="Times New Roman"/>
                <w:b w:val="false"/>
                <w:i w:val="false"/>
                <w:color w:val="000000"/>
                <w:sz w:val="20"/>
              </w:rPr>
              <w:t xml:space="preserve">
в пределах компе- </w:t>
            </w:r>
            <w:r>
              <w:br/>
            </w:r>
            <w:r>
              <w:rPr>
                <w:rFonts w:ascii="Times New Roman"/>
                <w:b w:val="false"/>
                <w:i w:val="false"/>
                <w:color w:val="000000"/>
                <w:sz w:val="20"/>
              </w:rPr>
              <w:t xml:space="preserve">
тенции МООС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- 3,0 </w:t>
            </w:r>
            <w:r>
              <w:br/>
            </w:r>
            <w:r>
              <w:rPr>
                <w:rFonts w:ascii="Times New Roman"/>
                <w:b w:val="false"/>
                <w:i w:val="false"/>
                <w:color w:val="000000"/>
                <w:sz w:val="20"/>
              </w:rPr>
              <w:t xml:space="preserve">
2006 г. </w:t>
            </w:r>
            <w:r>
              <w:br/>
            </w:r>
            <w:r>
              <w:rPr>
                <w:rFonts w:ascii="Times New Roman"/>
                <w:b w:val="false"/>
                <w:i w:val="false"/>
                <w:color w:val="000000"/>
                <w:sz w:val="20"/>
              </w:rPr>
              <w:t xml:space="preserve">
- 3,1 </w:t>
            </w:r>
            <w:r>
              <w:br/>
            </w:r>
            <w:r>
              <w:rPr>
                <w:rFonts w:ascii="Times New Roman"/>
                <w:b w:val="false"/>
                <w:i w:val="false"/>
                <w:color w:val="000000"/>
                <w:sz w:val="20"/>
              </w:rPr>
              <w:t xml:space="preserve">
2007 г. </w:t>
            </w:r>
            <w:r>
              <w:br/>
            </w:r>
            <w:r>
              <w:rPr>
                <w:rFonts w:ascii="Times New Roman"/>
                <w:b w:val="false"/>
                <w:i w:val="false"/>
                <w:color w:val="000000"/>
                <w:sz w:val="20"/>
              </w:rPr>
              <w:t xml:space="preserve">
- 3,0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информа- </w:t>
            </w:r>
            <w:r>
              <w:br/>
            </w:r>
            <w:r>
              <w:rPr>
                <w:rFonts w:ascii="Times New Roman"/>
                <w:b w:val="false"/>
                <w:i w:val="false"/>
                <w:color w:val="000000"/>
                <w:sz w:val="20"/>
              </w:rPr>
              <w:t xml:space="preserve">
ционному сопровож- </w:t>
            </w:r>
            <w:r>
              <w:br/>
            </w:r>
            <w:r>
              <w:rPr>
                <w:rFonts w:ascii="Times New Roman"/>
                <w:b w:val="false"/>
                <w:i w:val="false"/>
                <w:color w:val="000000"/>
                <w:sz w:val="20"/>
              </w:rPr>
              <w:t xml:space="preserve">
дению охраны окру- </w:t>
            </w:r>
            <w:r>
              <w:br/>
            </w:r>
            <w:r>
              <w:rPr>
                <w:rFonts w:ascii="Times New Roman"/>
                <w:b w:val="false"/>
                <w:i w:val="false"/>
                <w:color w:val="000000"/>
                <w:sz w:val="20"/>
              </w:rPr>
              <w:t xml:space="preserve">
жающей среды на </w:t>
            </w:r>
            <w:r>
              <w:br/>
            </w:r>
            <w:r>
              <w:rPr>
                <w:rFonts w:ascii="Times New Roman"/>
                <w:b w:val="false"/>
                <w:i w:val="false"/>
                <w:color w:val="000000"/>
                <w:sz w:val="20"/>
              </w:rPr>
              <w:t xml:space="preserve">
основе геоинформа- </w:t>
            </w:r>
            <w:r>
              <w:br/>
            </w:r>
            <w:r>
              <w:rPr>
                <w:rFonts w:ascii="Times New Roman"/>
                <w:b w:val="false"/>
                <w:i w:val="false"/>
                <w:color w:val="000000"/>
                <w:sz w:val="20"/>
              </w:rPr>
              <w:t xml:space="preserve">
ционных технологий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научному </w:t>
            </w:r>
            <w:r>
              <w:br/>
            </w:r>
            <w:r>
              <w:rPr>
                <w:rFonts w:ascii="Times New Roman"/>
                <w:b w:val="false"/>
                <w:i w:val="false"/>
                <w:color w:val="000000"/>
                <w:sz w:val="20"/>
              </w:rPr>
              <w:t xml:space="preserve">
обеспечению перехо- </w:t>
            </w:r>
            <w:r>
              <w:br/>
            </w:r>
            <w:r>
              <w:rPr>
                <w:rFonts w:ascii="Times New Roman"/>
                <w:b w:val="false"/>
                <w:i w:val="false"/>
                <w:color w:val="000000"/>
                <w:sz w:val="20"/>
              </w:rPr>
              <w:t xml:space="preserve">
да на международные </w:t>
            </w:r>
            <w:r>
              <w:br/>
            </w:r>
            <w:r>
              <w:rPr>
                <w:rFonts w:ascii="Times New Roman"/>
                <w:b w:val="false"/>
                <w:i w:val="false"/>
                <w:color w:val="000000"/>
                <w:sz w:val="20"/>
              </w:rPr>
              <w:t xml:space="preserve">
экологические стан- </w:t>
            </w:r>
            <w:r>
              <w:br/>
            </w:r>
            <w:r>
              <w:rPr>
                <w:rFonts w:ascii="Times New Roman"/>
                <w:b w:val="false"/>
                <w:i w:val="false"/>
                <w:color w:val="000000"/>
                <w:sz w:val="20"/>
              </w:rPr>
              <w:t xml:space="preserve">
дарты ИСО 14000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исследова- </w:t>
            </w:r>
            <w:r>
              <w:br/>
            </w:r>
            <w:r>
              <w:rPr>
                <w:rFonts w:ascii="Times New Roman"/>
                <w:b w:val="false"/>
                <w:i w:val="false"/>
                <w:color w:val="000000"/>
                <w:sz w:val="20"/>
              </w:rPr>
              <w:t xml:space="preserve">
ния по разработке </w:t>
            </w:r>
            <w:r>
              <w:br/>
            </w:r>
            <w:r>
              <w:rPr>
                <w:rFonts w:ascii="Times New Roman"/>
                <w:b w:val="false"/>
                <w:i w:val="false"/>
                <w:color w:val="000000"/>
                <w:sz w:val="20"/>
              </w:rPr>
              <w:t xml:space="preserve">
экологически эффек- </w:t>
            </w:r>
            <w:r>
              <w:br/>
            </w:r>
            <w:r>
              <w:rPr>
                <w:rFonts w:ascii="Times New Roman"/>
                <w:b w:val="false"/>
                <w:i w:val="false"/>
                <w:color w:val="000000"/>
                <w:sz w:val="20"/>
              </w:rPr>
              <w:t xml:space="preserve">
тивных и ресурсо- </w:t>
            </w:r>
            <w:r>
              <w:br/>
            </w:r>
            <w:r>
              <w:rPr>
                <w:rFonts w:ascii="Times New Roman"/>
                <w:b w:val="false"/>
                <w:i w:val="false"/>
                <w:color w:val="000000"/>
                <w:sz w:val="20"/>
              </w:rPr>
              <w:t xml:space="preserve">
сберегающих техно- </w:t>
            </w:r>
            <w:r>
              <w:br/>
            </w:r>
            <w:r>
              <w:rPr>
                <w:rFonts w:ascii="Times New Roman"/>
                <w:b w:val="false"/>
                <w:i w:val="false"/>
                <w:color w:val="000000"/>
                <w:sz w:val="20"/>
              </w:rPr>
              <w:t xml:space="preserve">
логий, производств, </w:t>
            </w:r>
            <w:r>
              <w:br/>
            </w:r>
            <w:r>
              <w:rPr>
                <w:rFonts w:ascii="Times New Roman"/>
                <w:b w:val="false"/>
                <w:i w:val="false"/>
                <w:color w:val="000000"/>
                <w:sz w:val="20"/>
              </w:rPr>
              <w:t xml:space="preserve">
видов сырья, мате- </w:t>
            </w:r>
            <w:r>
              <w:br/>
            </w:r>
            <w:r>
              <w:rPr>
                <w:rFonts w:ascii="Times New Roman"/>
                <w:b w:val="false"/>
                <w:i w:val="false"/>
                <w:color w:val="000000"/>
                <w:sz w:val="20"/>
              </w:rPr>
              <w:t xml:space="preserve">
риалов, продукции </w:t>
            </w:r>
            <w:r>
              <w:br/>
            </w:r>
            <w:r>
              <w:rPr>
                <w:rFonts w:ascii="Times New Roman"/>
                <w:b w:val="false"/>
                <w:i w:val="false"/>
                <w:color w:val="000000"/>
                <w:sz w:val="20"/>
              </w:rPr>
              <w:t xml:space="preserve">
и оборудования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- 15,0 </w:t>
            </w:r>
            <w:r>
              <w:br/>
            </w:r>
            <w:r>
              <w:rPr>
                <w:rFonts w:ascii="Times New Roman"/>
                <w:b w:val="false"/>
                <w:i w:val="false"/>
                <w:color w:val="000000"/>
                <w:sz w:val="20"/>
              </w:rPr>
              <w:t xml:space="preserve">
2006 г. </w:t>
            </w:r>
            <w:r>
              <w:br/>
            </w:r>
            <w:r>
              <w:rPr>
                <w:rFonts w:ascii="Times New Roman"/>
                <w:b w:val="false"/>
                <w:i w:val="false"/>
                <w:color w:val="000000"/>
                <w:sz w:val="20"/>
              </w:rPr>
              <w:t xml:space="preserve">
- 15,7 </w:t>
            </w:r>
            <w:r>
              <w:br/>
            </w:r>
            <w:r>
              <w:rPr>
                <w:rFonts w:ascii="Times New Roman"/>
                <w:b w:val="false"/>
                <w:i w:val="false"/>
                <w:color w:val="000000"/>
                <w:sz w:val="20"/>
              </w:rPr>
              <w:t xml:space="preserve">
2007 г. </w:t>
            </w:r>
            <w:r>
              <w:br/>
            </w:r>
            <w:r>
              <w:rPr>
                <w:rFonts w:ascii="Times New Roman"/>
                <w:b w:val="false"/>
                <w:i w:val="false"/>
                <w:color w:val="000000"/>
                <w:sz w:val="20"/>
              </w:rPr>
              <w:t xml:space="preserve">
- 10,0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и апро- </w:t>
            </w:r>
            <w:r>
              <w:br/>
            </w:r>
            <w:r>
              <w:rPr>
                <w:rFonts w:ascii="Times New Roman"/>
                <w:b w:val="false"/>
                <w:i w:val="false"/>
                <w:color w:val="000000"/>
                <w:sz w:val="20"/>
              </w:rPr>
              <w:t xml:space="preserve">
бировать научно </w:t>
            </w:r>
            <w:r>
              <w:br/>
            </w:r>
            <w:r>
              <w:rPr>
                <w:rFonts w:ascii="Times New Roman"/>
                <w:b w:val="false"/>
                <w:i w:val="false"/>
                <w:color w:val="000000"/>
                <w:sz w:val="20"/>
              </w:rPr>
              <w:t xml:space="preserve">
обоснованные инди- </w:t>
            </w:r>
            <w:r>
              <w:br/>
            </w:r>
            <w:r>
              <w:rPr>
                <w:rFonts w:ascii="Times New Roman"/>
                <w:b w:val="false"/>
                <w:i w:val="false"/>
                <w:color w:val="000000"/>
                <w:sz w:val="20"/>
              </w:rPr>
              <w:t xml:space="preserve">
каторы и показатели </w:t>
            </w:r>
            <w:r>
              <w:br/>
            </w:r>
            <w:r>
              <w:rPr>
                <w:rFonts w:ascii="Times New Roman"/>
                <w:b w:val="false"/>
                <w:i w:val="false"/>
                <w:color w:val="000000"/>
                <w:sz w:val="20"/>
              </w:rPr>
              <w:t xml:space="preserve">
в области охраны </w:t>
            </w:r>
            <w:r>
              <w:br/>
            </w:r>
            <w:r>
              <w:rPr>
                <w:rFonts w:ascii="Times New Roman"/>
                <w:b w:val="false"/>
                <w:i w:val="false"/>
                <w:color w:val="000000"/>
                <w:sz w:val="20"/>
              </w:rPr>
              <w:t xml:space="preserve">
окружающей среды, </w:t>
            </w:r>
            <w:r>
              <w:br/>
            </w:r>
            <w:r>
              <w:rPr>
                <w:rFonts w:ascii="Times New Roman"/>
                <w:b w:val="false"/>
                <w:i w:val="false"/>
                <w:color w:val="000000"/>
                <w:sz w:val="20"/>
              </w:rPr>
              <w:t xml:space="preserve">
а также научно- </w:t>
            </w:r>
            <w:r>
              <w:br/>
            </w:r>
            <w:r>
              <w:rPr>
                <w:rFonts w:ascii="Times New Roman"/>
                <w:b w:val="false"/>
                <w:i w:val="false"/>
                <w:color w:val="000000"/>
                <w:sz w:val="20"/>
              </w:rPr>
              <w:t xml:space="preserve">
методологические </w:t>
            </w:r>
            <w:r>
              <w:br/>
            </w:r>
            <w:r>
              <w:rPr>
                <w:rFonts w:ascii="Times New Roman"/>
                <w:b w:val="false"/>
                <w:i w:val="false"/>
                <w:color w:val="000000"/>
                <w:sz w:val="20"/>
              </w:rPr>
              <w:t xml:space="preserve">
основы определения </w:t>
            </w:r>
            <w:r>
              <w:br/>
            </w:r>
            <w:r>
              <w:rPr>
                <w:rFonts w:ascii="Times New Roman"/>
                <w:b w:val="false"/>
                <w:i w:val="false"/>
                <w:color w:val="000000"/>
                <w:sz w:val="20"/>
              </w:rPr>
              <w:t xml:space="preserve">
пределов устойчи- </w:t>
            </w:r>
            <w:r>
              <w:br/>
            </w:r>
            <w:r>
              <w:rPr>
                <w:rFonts w:ascii="Times New Roman"/>
                <w:b w:val="false"/>
                <w:i w:val="false"/>
                <w:color w:val="000000"/>
                <w:sz w:val="20"/>
              </w:rPr>
              <w:t xml:space="preserve">
вости и экологичес- </w:t>
            </w:r>
            <w:r>
              <w:br/>
            </w:r>
            <w:r>
              <w:rPr>
                <w:rFonts w:ascii="Times New Roman"/>
                <w:b w:val="false"/>
                <w:i w:val="false"/>
                <w:color w:val="000000"/>
                <w:sz w:val="20"/>
              </w:rPr>
              <w:t xml:space="preserve">
кой емкости </w:t>
            </w:r>
            <w:r>
              <w:br/>
            </w:r>
            <w:r>
              <w:rPr>
                <w:rFonts w:ascii="Times New Roman"/>
                <w:b w:val="false"/>
                <w:i w:val="false"/>
                <w:color w:val="000000"/>
                <w:sz w:val="20"/>
              </w:rPr>
              <w:t xml:space="preserve">
природных систем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- 3,0 </w:t>
            </w:r>
            <w:r>
              <w:br/>
            </w:r>
            <w:r>
              <w:rPr>
                <w:rFonts w:ascii="Times New Roman"/>
                <w:b w:val="false"/>
                <w:i w:val="false"/>
                <w:color w:val="000000"/>
                <w:sz w:val="20"/>
              </w:rPr>
              <w:t xml:space="preserve">
2006 г. </w:t>
            </w:r>
            <w:r>
              <w:br/>
            </w:r>
            <w:r>
              <w:rPr>
                <w:rFonts w:ascii="Times New Roman"/>
                <w:b w:val="false"/>
                <w:i w:val="false"/>
                <w:color w:val="000000"/>
                <w:sz w:val="20"/>
              </w:rPr>
              <w:t xml:space="preserve">
- 3,1 </w:t>
            </w:r>
            <w:r>
              <w:br/>
            </w:r>
            <w:r>
              <w:rPr>
                <w:rFonts w:ascii="Times New Roman"/>
                <w:b w:val="false"/>
                <w:i w:val="false"/>
                <w:color w:val="000000"/>
                <w:sz w:val="20"/>
              </w:rPr>
              <w:t xml:space="preserve">
2007 г. </w:t>
            </w:r>
            <w:r>
              <w:br/>
            </w:r>
            <w:r>
              <w:rPr>
                <w:rFonts w:ascii="Times New Roman"/>
                <w:b w:val="false"/>
                <w:i w:val="false"/>
                <w:color w:val="000000"/>
                <w:sz w:val="20"/>
              </w:rPr>
              <w:t xml:space="preserve">
- 3,0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Осуществить обеспе- </w:t>
            </w:r>
            <w:r>
              <w:br/>
            </w:r>
            <w:r>
              <w:rPr>
                <w:rFonts w:ascii="Times New Roman"/>
                <w:b w:val="false"/>
                <w:i w:val="false"/>
                <w:color w:val="000000"/>
                <w:sz w:val="20"/>
              </w:rPr>
              <w:t xml:space="preserve">
чение лабораторным </w:t>
            </w:r>
            <w:r>
              <w:br/>
            </w:r>
            <w:r>
              <w:rPr>
                <w:rFonts w:ascii="Times New Roman"/>
                <w:b w:val="false"/>
                <w:i w:val="false"/>
                <w:color w:val="000000"/>
                <w:sz w:val="20"/>
              </w:rPr>
              <w:t xml:space="preserve">
оборудованием и </w:t>
            </w:r>
            <w:r>
              <w:br/>
            </w:r>
            <w:r>
              <w:rPr>
                <w:rFonts w:ascii="Times New Roman"/>
                <w:b w:val="false"/>
                <w:i w:val="false"/>
                <w:color w:val="000000"/>
                <w:sz w:val="20"/>
              </w:rPr>
              <w:t xml:space="preserve">
форменным обмунди- </w:t>
            </w:r>
            <w:r>
              <w:br/>
            </w:r>
            <w:r>
              <w:rPr>
                <w:rFonts w:ascii="Times New Roman"/>
                <w:b w:val="false"/>
                <w:i w:val="false"/>
                <w:color w:val="000000"/>
                <w:sz w:val="20"/>
              </w:rPr>
              <w:t xml:space="preserve">
рованием террито- </w:t>
            </w:r>
            <w:r>
              <w:br/>
            </w:r>
            <w:r>
              <w:rPr>
                <w:rFonts w:ascii="Times New Roman"/>
                <w:b w:val="false"/>
                <w:i w:val="false"/>
                <w:color w:val="000000"/>
                <w:sz w:val="20"/>
              </w:rPr>
              <w:t xml:space="preserve">
риальных управлений </w:t>
            </w:r>
            <w:r>
              <w:br/>
            </w:r>
            <w:r>
              <w:rPr>
                <w:rFonts w:ascii="Times New Roman"/>
                <w:b w:val="false"/>
                <w:i w:val="false"/>
                <w:color w:val="000000"/>
                <w:sz w:val="20"/>
              </w:rPr>
              <w:t xml:space="preserve">
Министерства охраны </w:t>
            </w:r>
            <w:r>
              <w:br/>
            </w:r>
            <w:r>
              <w:rPr>
                <w:rFonts w:ascii="Times New Roman"/>
                <w:b w:val="false"/>
                <w:i w:val="false"/>
                <w:color w:val="000000"/>
                <w:sz w:val="20"/>
              </w:rPr>
              <w:t xml:space="preserve">
окружающей среды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- 300,2 </w:t>
            </w:r>
            <w:r>
              <w:br/>
            </w:r>
            <w:r>
              <w:rPr>
                <w:rFonts w:ascii="Times New Roman"/>
                <w:b w:val="false"/>
                <w:i w:val="false"/>
                <w:color w:val="000000"/>
                <w:sz w:val="20"/>
              </w:rPr>
              <w:t xml:space="preserve">
2007 г. </w:t>
            </w:r>
            <w:r>
              <w:br/>
            </w:r>
            <w:r>
              <w:rPr>
                <w:rFonts w:ascii="Times New Roman"/>
                <w:b w:val="false"/>
                <w:i w:val="false"/>
                <w:color w:val="000000"/>
                <w:sz w:val="20"/>
              </w:rPr>
              <w:t xml:space="preserve">
- 319,1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обеспече- </w:t>
            </w:r>
            <w:r>
              <w:br/>
            </w:r>
            <w:r>
              <w:rPr>
                <w:rFonts w:ascii="Times New Roman"/>
                <w:b w:val="false"/>
                <w:i w:val="false"/>
                <w:color w:val="000000"/>
                <w:sz w:val="20"/>
              </w:rPr>
              <w:t xml:space="preserve">
нию территориальных </w:t>
            </w:r>
            <w:r>
              <w:br/>
            </w:r>
            <w:r>
              <w:rPr>
                <w:rFonts w:ascii="Times New Roman"/>
                <w:b w:val="false"/>
                <w:i w:val="false"/>
                <w:color w:val="000000"/>
                <w:sz w:val="20"/>
              </w:rPr>
              <w:t xml:space="preserve">
управлений охраны </w:t>
            </w:r>
            <w:r>
              <w:br/>
            </w:r>
            <w:r>
              <w:rPr>
                <w:rFonts w:ascii="Times New Roman"/>
                <w:b w:val="false"/>
                <w:i w:val="false"/>
                <w:color w:val="000000"/>
                <w:sz w:val="20"/>
              </w:rPr>
              <w:t xml:space="preserve">
окружающей среды </w:t>
            </w:r>
            <w:r>
              <w:br/>
            </w:r>
            <w:r>
              <w:rPr>
                <w:rFonts w:ascii="Times New Roman"/>
                <w:b w:val="false"/>
                <w:i w:val="false"/>
                <w:color w:val="000000"/>
                <w:sz w:val="20"/>
              </w:rPr>
              <w:t xml:space="preserve">
служебными помеще- </w:t>
            </w:r>
            <w:r>
              <w:br/>
            </w:r>
            <w:r>
              <w:rPr>
                <w:rFonts w:ascii="Times New Roman"/>
                <w:b w:val="false"/>
                <w:i w:val="false"/>
                <w:color w:val="000000"/>
                <w:sz w:val="20"/>
              </w:rPr>
              <w:t xml:space="preserve">
ниями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методи- </w:t>
            </w:r>
            <w:r>
              <w:br/>
            </w:r>
            <w:r>
              <w:rPr>
                <w:rFonts w:ascii="Times New Roman"/>
                <w:b w:val="false"/>
                <w:i w:val="false"/>
                <w:color w:val="000000"/>
                <w:sz w:val="20"/>
              </w:rPr>
              <w:t xml:space="preserve">
ческие указания </w:t>
            </w:r>
            <w:r>
              <w:br/>
            </w:r>
            <w:r>
              <w:rPr>
                <w:rFonts w:ascii="Times New Roman"/>
                <w:b w:val="false"/>
                <w:i w:val="false"/>
                <w:color w:val="000000"/>
                <w:sz w:val="20"/>
              </w:rPr>
              <w:t xml:space="preserve">
научного перехода </w:t>
            </w:r>
            <w:r>
              <w:br/>
            </w:r>
            <w:r>
              <w:rPr>
                <w:rFonts w:ascii="Times New Roman"/>
                <w:b w:val="false"/>
                <w:i w:val="false"/>
                <w:color w:val="000000"/>
                <w:sz w:val="20"/>
              </w:rPr>
              <w:t xml:space="preserve">
на международные </w:t>
            </w:r>
            <w:r>
              <w:br/>
            </w:r>
            <w:r>
              <w:rPr>
                <w:rFonts w:ascii="Times New Roman"/>
                <w:b w:val="false"/>
                <w:i w:val="false"/>
                <w:color w:val="000000"/>
                <w:sz w:val="20"/>
              </w:rPr>
              <w:t xml:space="preserve">
экологические стан- </w:t>
            </w:r>
            <w:r>
              <w:br/>
            </w:r>
            <w:r>
              <w:rPr>
                <w:rFonts w:ascii="Times New Roman"/>
                <w:b w:val="false"/>
                <w:i w:val="false"/>
                <w:color w:val="000000"/>
                <w:sz w:val="20"/>
              </w:rPr>
              <w:t xml:space="preserve">
дарты ИСО 14000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- 1,5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Экологизация общества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Единую </w:t>
            </w:r>
            <w:r>
              <w:br/>
            </w:r>
            <w:r>
              <w:rPr>
                <w:rFonts w:ascii="Times New Roman"/>
                <w:b w:val="false"/>
                <w:i w:val="false"/>
                <w:color w:val="000000"/>
                <w:sz w:val="20"/>
              </w:rPr>
              <w:t xml:space="preserve">
информационную </w:t>
            </w:r>
            <w:r>
              <w:br/>
            </w:r>
            <w:r>
              <w:rPr>
                <w:rFonts w:ascii="Times New Roman"/>
                <w:b w:val="false"/>
                <w:i w:val="false"/>
                <w:color w:val="000000"/>
                <w:sz w:val="20"/>
              </w:rPr>
              <w:t xml:space="preserve">
систему охраны </w:t>
            </w:r>
            <w:r>
              <w:br/>
            </w:r>
            <w:r>
              <w:rPr>
                <w:rFonts w:ascii="Times New Roman"/>
                <w:b w:val="false"/>
                <w:i w:val="false"/>
                <w:color w:val="000000"/>
                <w:sz w:val="20"/>
              </w:rPr>
              <w:t xml:space="preserve">
окружающей среды </w:t>
            </w:r>
            <w:r>
              <w:br/>
            </w:r>
            <w:r>
              <w:rPr>
                <w:rFonts w:ascii="Times New Roman"/>
                <w:b w:val="false"/>
                <w:i w:val="false"/>
                <w:color w:val="000000"/>
                <w:sz w:val="20"/>
              </w:rPr>
              <w:t xml:space="preserve">
на основе современ- </w:t>
            </w:r>
            <w:r>
              <w:br/>
            </w:r>
            <w:r>
              <w:rPr>
                <w:rFonts w:ascii="Times New Roman"/>
                <w:b w:val="false"/>
                <w:i w:val="false"/>
                <w:color w:val="000000"/>
                <w:sz w:val="20"/>
              </w:rPr>
              <w:t xml:space="preserve">
ных технических </w:t>
            </w:r>
            <w:r>
              <w:br/>
            </w:r>
            <w:r>
              <w:rPr>
                <w:rFonts w:ascii="Times New Roman"/>
                <w:b w:val="false"/>
                <w:i w:val="false"/>
                <w:color w:val="000000"/>
                <w:sz w:val="20"/>
              </w:rPr>
              <w:t xml:space="preserve">
возможностей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МЗ, МСХ, </w:t>
            </w:r>
            <w:r>
              <w:br/>
            </w:r>
            <w:r>
              <w:rPr>
                <w:rFonts w:ascii="Times New Roman"/>
                <w:b w:val="false"/>
                <w:i w:val="false"/>
                <w:color w:val="000000"/>
                <w:sz w:val="20"/>
              </w:rPr>
              <w:t xml:space="preserve">
АЗР, </w:t>
            </w:r>
            <w:r>
              <w:br/>
            </w:r>
            <w:r>
              <w:rPr>
                <w:rFonts w:ascii="Times New Roman"/>
                <w:b w:val="false"/>
                <w:i w:val="false"/>
                <w:color w:val="000000"/>
                <w:sz w:val="20"/>
              </w:rPr>
              <w:t xml:space="preserve">
акиматы </w:t>
            </w:r>
            <w:r>
              <w:br/>
            </w:r>
            <w:r>
              <w:rPr>
                <w:rFonts w:ascii="Times New Roman"/>
                <w:b w:val="false"/>
                <w:i w:val="false"/>
                <w:color w:val="000000"/>
                <w:sz w:val="20"/>
              </w:rPr>
              <w:t xml:space="preserve">
областей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- 41,0 </w:t>
            </w:r>
            <w:r>
              <w:br/>
            </w:r>
            <w:r>
              <w:rPr>
                <w:rFonts w:ascii="Times New Roman"/>
                <w:b w:val="false"/>
                <w:i w:val="false"/>
                <w:color w:val="000000"/>
                <w:sz w:val="20"/>
              </w:rPr>
              <w:t xml:space="preserve">
2006 г. </w:t>
            </w:r>
            <w:r>
              <w:br/>
            </w:r>
            <w:r>
              <w:rPr>
                <w:rFonts w:ascii="Times New Roman"/>
                <w:b w:val="false"/>
                <w:i w:val="false"/>
                <w:color w:val="000000"/>
                <w:sz w:val="20"/>
              </w:rPr>
              <w:t xml:space="preserve">
- 45,1 </w:t>
            </w:r>
            <w:r>
              <w:br/>
            </w:r>
            <w:r>
              <w:rPr>
                <w:rFonts w:ascii="Times New Roman"/>
                <w:b w:val="false"/>
                <w:i w:val="false"/>
                <w:color w:val="000000"/>
                <w:sz w:val="20"/>
              </w:rPr>
              <w:t xml:space="preserve">
2007 г. </w:t>
            </w:r>
            <w:r>
              <w:br/>
            </w:r>
            <w:r>
              <w:rPr>
                <w:rFonts w:ascii="Times New Roman"/>
                <w:b w:val="false"/>
                <w:i w:val="false"/>
                <w:color w:val="000000"/>
                <w:sz w:val="20"/>
              </w:rPr>
              <w:t xml:space="preserve">
- 466,6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внедрению </w:t>
            </w:r>
            <w:r>
              <w:br/>
            </w:r>
            <w:r>
              <w:rPr>
                <w:rFonts w:ascii="Times New Roman"/>
                <w:b w:val="false"/>
                <w:i w:val="false"/>
                <w:color w:val="000000"/>
                <w:sz w:val="20"/>
              </w:rPr>
              <w:t xml:space="preserve">
инновации по эколо- </w:t>
            </w:r>
            <w:r>
              <w:br/>
            </w:r>
            <w:r>
              <w:rPr>
                <w:rFonts w:ascii="Times New Roman"/>
                <w:b w:val="false"/>
                <w:i w:val="false"/>
                <w:color w:val="000000"/>
                <w:sz w:val="20"/>
              </w:rPr>
              <w:t xml:space="preserve">
гическому образова- </w:t>
            </w:r>
            <w:r>
              <w:br/>
            </w:r>
            <w:r>
              <w:rPr>
                <w:rFonts w:ascii="Times New Roman"/>
                <w:b w:val="false"/>
                <w:i w:val="false"/>
                <w:color w:val="000000"/>
                <w:sz w:val="20"/>
              </w:rPr>
              <w:t xml:space="preserve">
нию в государствен- </w:t>
            </w:r>
            <w:r>
              <w:br/>
            </w:r>
            <w:r>
              <w:rPr>
                <w:rFonts w:ascii="Times New Roman"/>
                <w:b w:val="false"/>
                <w:i w:val="false"/>
                <w:color w:val="000000"/>
                <w:sz w:val="20"/>
              </w:rPr>
              <w:t xml:space="preserve">
ную систему сред- </w:t>
            </w:r>
            <w:r>
              <w:br/>
            </w:r>
            <w:r>
              <w:rPr>
                <w:rFonts w:ascii="Times New Roman"/>
                <w:b w:val="false"/>
                <w:i w:val="false"/>
                <w:color w:val="000000"/>
                <w:sz w:val="20"/>
              </w:rPr>
              <w:t xml:space="preserve">
него образования </w:t>
            </w:r>
            <w:r>
              <w:br/>
            </w:r>
            <w:r>
              <w:rPr>
                <w:rFonts w:ascii="Times New Roman"/>
                <w:b w:val="false"/>
                <w:i w:val="false"/>
                <w:color w:val="000000"/>
                <w:sz w:val="20"/>
              </w:rPr>
              <w:t xml:space="preserve">
Республики Казах- </w:t>
            </w:r>
            <w:r>
              <w:br/>
            </w:r>
            <w:r>
              <w:rPr>
                <w:rFonts w:ascii="Times New Roman"/>
                <w:b w:val="false"/>
                <w:i w:val="false"/>
                <w:color w:val="000000"/>
                <w:sz w:val="20"/>
              </w:rPr>
              <w:t xml:space="preserve">
стан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предложения </w:t>
            </w:r>
            <w:r>
              <w:br/>
            </w:r>
            <w:r>
              <w:rPr>
                <w:rFonts w:ascii="Times New Roman"/>
                <w:b w:val="false"/>
                <w:i w:val="false"/>
                <w:color w:val="000000"/>
                <w:sz w:val="20"/>
              </w:rPr>
              <w:t xml:space="preserve">
по внедрению </w:t>
            </w:r>
            <w:r>
              <w:br/>
            </w:r>
            <w:r>
              <w:rPr>
                <w:rFonts w:ascii="Times New Roman"/>
                <w:b w:val="false"/>
                <w:i w:val="false"/>
                <w:color w:val="000000"/>
                <w:sz w:val="20"/>
              </w:rPr>
              <w:t xml:space="preserve">
образовательных </w:t>
            </w:r>
            <w:r>
              <w:br/>
            </w:r>
            <w:r>
              <w:rPr>
                <w:rFonts w:ascii="Times New Roman"/>
                <w:b w:val="false"/>
                <w:i w:val="false"/>
                <w:color w:val="000000"/>
                <w:sz w:val="20"/>
              </w:rPr>
              <w:t xml:space="preserve">
программ по </w:t>
            </w:r>
            <w:r>
              <w:br/>
            </w:r>
            <w:r>
              <w:rPr>
                <w:rFonts w:ascii="Times New Roman"/>
                <w:b w:val="false"/>
                <w:i w:val="false"/>
                <w:color w:val="000000"/>
                <w:sz w:val="20"/>
              </w:rPr>
              <w:t xml:space="preserve">
экологической </w:t>
            </w:r>
            <w:r>
              <w:br/>
            </w:r>
            <w:r>
              <w:rPr>
                <w:rFonts w:ascii="Times New Roman"/>
                <w:b w:val="false"/>
                <w:i w:val="false"/>
                <w:color w:val="000000"/>
                <w:sz w:val="20"/>
              </w:rPr>
              <w:t xml:space="preserve">
безопасности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освеще- </w:t>
            </w:r>
            <w:r>
              <w:br/>
            </w:r>
            <w:r>
              <w:rPr>
                <w:rFonts w:ascii="Times New Roman"/>
                <w:b w:val="false"/>
                <w:i w:val="false"/>
                <w:color w:val="000000"/>
                <w:sz w:val="20"/>
              </w:rPr>
              <w:t xml:space="preserve">
ние и пропаганду в </w:t>
            </w:r>
            <w:r>
              <w:br/>
            </w:r>
            <w:r>
              <w:rPr>
                <w:rFonts w:ascii="Times New Roman"/>
                <w:b w:val="false"/>
                <w:i w:val="false"/>
                <w:color w:val="000000"/>
                <w:sz w:val="20"/>
              </w:rPr>
              <w:t xml:space="preserve">
средствах массовой </w:t>
            </w:r>
            <w:r>
              <w:br/>
            </w:r>
            <w:r>
              <w:rPr>
                <w:rFonts w:ascii="Times New Roman"/>
                <w:b w:val="false"/>
                <w:i w:val="false"/>
                <w:color w:val="000000"/>
                <w:sz w:val="20"/>
              </w:rPr>
              <w:t xml:space="preserve">
информации вопросов </w:t>
            </w:r>
            <w:r>
              <w:br/>
            </w:r>
            <w:r>
              <w:rPr>
                <w:rFonts w:ascii="Times New Roman"/>
                <w:b w:val="false"/>
                <w:i w:val="false"/>
                <w:color w:val="000000"/>
                <w:sz w:val="20"/>
              </w:rPr>
              <w:t xml:space="preserve">
экологии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МКИ, </w:t>
            </w:r>
            <w:r>
              <w:br/>
            </w:r>
            <w:r>
              <w:rPr>
                <w:rFonts w:ascii="Times New Roman"/>
                <w:b w:val="false"/>
                <w:i w:val="false"/>
                <w:color w:val="000000"/>
                <w:sz w:val="20"/>
              </w:rPr>
              <w:t xml:space="preserve">
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- 77,0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созданию </w:t>
            </w:r>
            <w:r>
              <w:br/>
            </w:r>
            <w:r>
              <w:rPr>
                <w:rFonts w:ascii="Times New Roman"/>
                <w:b w:val="false"/>
                <w:i w:val="false"/>
                <w:color w:val="000000"/>
                <w:sz w:val="20"/>
              </w:rPr>
              <w:t xml:space="preserve">
периодических изда- </w:t>
            </w:r>
            <w:r>
              <w:br/>
            </w:r>
            <w:r>
              <w:rPr>
                <w:rFonts w:ascii="Times New Roman"/>
                <w:b w:val="false"/>
                <w:i w:val="false"/>
                <w:color w:val="000000"/>
                <w:sz w:val="20"/>
              </w:rPr>
              <w:t xml:space="preserve">
ний экологического </w:t>
            </w:r>
            <w:r>
              <w:br/>
            </w:r>
            <w:r>
              <w:rPr>
                <w:rFonts w:ascii="Times New Roman"/>
                <w:b w:val="false"/>
                <w:i w:val="false"/>
                <w:color w:val="000000"/>
                <w:sz w:val="20"/>
              </w:rPr>
              <w:t xml:space="preserve">
содержания на </w:t>
            </w:r>
            <w:r>
              <w:br/>
            </w:r>
            <w:r>
              <w:rPr>
                <w:rFonts w:ascii="Times New Roman"/>
                <w:b w:val="false"/>
                <w:i w:val="false"/>
                <w:color w:val="000000"/>
                <w:sz w:val="20"/>
              </w:rPr>
              <w:t xml:space="preserve">
бумажных и элект- </w:t>
            </w:r>
            <w:r>
              <w:br/>
            </w:r>
            <w:r>
              <w:rPr>
                <w:rFonts w:ascii="Times New Roman"/>
                <w:b w:val="false"/>
                <w:i w:val="false"/>
                <w:color w:val="000000"/>
                <w:sz w:val="20"/>
              </w:rPr>
              <w:t xml:space="preserve">
ронных носителях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Развитие системы мониторинга окружающей среды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проведение </w:t>
            </w:r>
            <w:r>
              <w:br/>
            </w:r>
            <w:r>
              <w:rPr>
                <w:rFonts w:ascii="Times New Roman"/>
                <w:b w:val="false"/>
                <w:i w:val="false"/>
                <w:color w:val="000000"/>
                <w:sz w:val="20"/>
              </w:rPr>
              <w:t xml:space="preserve">
гидрометеорологи- </w:t>
            </w:r>
            <w:r>
              <w:br/>
            </w:r>
            <w:r>
              <w:rPr>
                <w:rFonts w:ascii="Times New Roman"/>
                <w:b w:val="false"/>
                <w:i w:val="false"/>
                <w:color w:val="000000"/>
                <w:sz w:val="20"/>
              </w:rPr>
              <w:t xml:space="preserve">
ческого мониторинга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- 857,6 </w:t>
            </w:r>
            <w:r>
              <w:br/>
            </w:r>
            <w:r>
              <w:rPr>
                <w:rFonts w:ascii="Times New Roman"/>
                <w:b w:val="false"/>
                <w:i w:val="false"/>
                <w:color w:val="000000"/>
                <w:sz w:val="20"/>
              </w:rPr>
              <w:t xml:space="preserve">
2006 г. </w:t>
            </w:r>
            <w:r>
              <w:br/>
            </w:r>
            <w:r>
              <w:rPr>
                <w:rFonts w:ascii="Times New Roman"/>
                <w:b w:val="false"/>
                <w:i w:val="false"/>
                <w:color w:val="000000"/>
                <w:sz w:val="20"/>
              </w:rPr>
              <w:t xml:space="preserve">
- 900,5 </w:t>
            </w:r>
            <w:r>
              <w:br/>
            </w:r>
            <w:r>
              <w:rPr>
                <w:rFonts w:ascii="Times New Roman"/>
                <w:b w:val="false"/>
                <w:i w:val="false"/>
                <w:color w:val="000000"/>
                <w:sz w:val="20"/>
              </w:rPr>
              <w:t xml:space="preserve">
2007 г. </w:t>
            </w:r>
            <w:r>
              <w:br/>
            </w:r>
            <w:r>
              <w:rPr>
                <w:rFonts w:ascii="Times New Roman"/>
                <w:b w:val="false"/>
                <w:i w:val="false"/>
                <w:color w:val="000000"/>
                <w:sz w:val="20"/>
              </w:rPr>
              <w:t xml:space="preserve">
- 1401,6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Произвести текущий </w:t>
            </w:r>
            <w:r>
              <w:br/>
            </w:r>
            <w:r>
              <w:rPr>
                <w:rFonts w:ascii="Times New Roman"/>
                <w:b w:val="false"/>
                <w:i w:val="false"/>
                <w:color w:val="000000"/>
                <w:sz w:val="20"/>
              </w:rPr>
              <w:t xml:space="preserve">
ремонт на сущест- </w:t>
            </w:r>
            <w:r>
              <w:br/>
            </w:r>
            <w:r>
              <w:rPr>
                <w:rFonts w:ascii="Times New Roman"/>
                <w:b w:val="false"/>
                <w:i w:val="false"/>
                <w:color w:val="000000"/>
                <w:sz w:val="20"/>
              </w:rPr>
              <w:t xml:space="preserve">
вующих гидрометео- </w:t>
            </w:r>
            <w:r>
              <w:br/>
            </w:r>
            <w:r>
              <w:rPr>
                <w:rFonts w:ascii="Times New Roman"/>
                <w:b w:val="false"/>
                <w:i w:val="false"/>
                <w:color w:val="000000"/>
                <w:sz w:val="20"/>
              </w:rPr>
              <w:t xml:space="preserve">
рологических стан- </w:t>
            </w:r>
            <w:r>
              <w:br/>
            </w:r>
            <w:r>
              <w:rPr>
                <w:rFonts w:ascii="Times New Roman"/>
                <w:b w:val="false"/>
                <w:i w:val="false"/>
                <w:color w:val="000000"/>
                <w:sz w:val="20"/>
              </w:rPr>
              <w:t xml:space="preserve">
циях и постах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- 80,4 </w:t>
            </w:r>
            <w:r>
              <w:br/>
            </w:r>
            <w:r>
              <w:rPr>
                <w:rFonts w:ascii="Times New Roman"/>
                <w:b w:val="false"/>
                <w:i w:val="false"/>
                <w:color w:val="000000"/>
                <w:sz w:val="20"/>
              </w:rPr>
              <w:t xml:space="preserve">
2007 г. </w:t>
            </w:r>
            <w:r>
              <w:br/>
            </w:r>
            <w:r>
              <w:rPr>
                <w:rFonts w:ascii="Times New Roman"/>
                <w:b w:val="false"/>
                <w:i w:val="false"/>
                <w:color w:val="000000"/>
                <w:sz w:val="20"/>
              </w:rPr>
              <w:t xml:space="preserve">
- 33,5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обеспече- </w:t>
            </w:r>
            <w:r>
              <w:br/>
            </w:r>
            <w:r>
              <w:rPr>
                <w:rFonts w:ascii="Times New Roman"/>
                <w:b w:val="false"/>
                <w:i w:val="false"/>
                <w:color w:val="000000"/>
                <w:sz w:val="20"/>
              </w:rPr>
              <w:t xml:space="preserve">
нию служебными </w:t>
            </w:r>
            <w:r>
              <w:br/>
            </w:r>
            <w:r>
              <w:rPr>
                <w:rFonts w:ascii="Times New Roman"/>
                <w:b w:val="false"/>
                <w:i w:val="false"/>
                <w:color w:val="000000"/>
                <w:sz w:val="20"/>
              </w:rPr>
              <w:t xml:space="preserve">
зданиями областные </w:t>
            </w:r>
            <w:r>
              <w:br/>
            </w:r>
            <w:r>
              <w:rPr>
                <w:rFonts w:ascii="Times New Roman"/>
                <w:b w:val="false"/>
                <w:i w:val="false"/>
                <w:color w:val="000000"/>
                <w:sz w:val="20"/>
              </w:rPr>
              <w:t xml:space="preserve">
центры гидрометео- </w:t>
            </w:r>
            <w:r>
              <w:br/>
            </w:r>
            <w:r>
              <w:rPr>
                <w:rFonts w:ascii="Times New Roman"/>
                <w:b w:val="false"/>
                <w:i w:val="false"/>
                <w:color w:val="000000"/>
                <w:sz w:val="20"/>
              </w:rPr>
              <w:t xml:space="preserve">
рологии (ЦГМ).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новые </w:t>
            </w:r>
            <w:r>
              <w:br/>
            </w:r>
            <w:r>
              <w:rPr>
                <w:rFonts w:ascii="Times New Roman"/>
                <w:b w:val="false"/>
                <w:i w:val="false"/>
                <w:color w:val="000000"/>
                <w:sz w:val="20"/>
              </w:rPr>
              <w:t xml:space="preserve">
пункты наблюдений </w:t>
            </w:r>
            <w:r>
              <w:br/>
            </w:r>
            <w:r>
              <w:rPr>
                <w:rFonts w:ascii="Times New Roman"/>
                <w:b w:val="false"/>
                <w:i w:val="false"/>
                <w:color w:val="000000"/>
                <w:sz w:val="20"/>
              </w:rPr>
              <w:t xml:space="preserve">
в соответствии с </w:t>
            </w:r>
            <w:r>
              <w:br/>
            </w:r>
            <w:r>
              <w:rPr>
                <w:rFonts w:ascii="Times New Roman"/>
                <w:b w:val="false"/>
                <w:i w:val="false"/>
                <w:color w:val="000000"/>
                <w:sz w:val="20"/>
              </w:rPr>
              <w:t xml:space="preserve">
требованиями Все- </w:t>
            </w:r>
            <w:r>
              <w:br/>
            </w:r>
            <w:r>
              <w:rPr>
                <w:rFonts w:ascii="Times New Roman"/>
                <w:b w:val="false"/>
                <w:i w:val="false"/>
                <w:color w:val="000000"/>
                <w:sz w:val="20"/>
              </w:rPr>
              <w:t xml:space="preserve">
мирной метеорологи- </w:t>
            </w:r>
            <w:r>
              <w:br/>
            </w:r>
            <w:r>
              <w:rPr>
                <w:rFonts w:ascii="Times New Roman"/>
                <w:b w:val="false"/>
                <w:i w:val="false"/>
                <w:color w:val="000000"/>
                <w:sz w:val="20"/>
              </w:rPr>
              <w:t xml:space="preserve">
ческой организации </w:t>
            </w:r>
            <w:r>
              <w:br/>
            </w:r>
            <w:r>
              <w:rPr>
                <w:rFonts w:ascii="Times New Roman"/>
                <w:b w:val="false"/>
                <w:i w:val="false"/>
                <w:color w:val="000000"/>
                <w:sz w:val="20"/>
              </w:rPr>
              <w:t xml:space="preserve">
метеорологические: </w:t>
            </w:r>
            <w:r>
              <w:br/>
            </w:r>
            <w:r>
              <w:rPr>
                <w:rFonts w:ascii="Times New Roman"/>
                <w:b w:val="false"/>
                <w:i w:val="false"/>
                <w:color w:val="000000"/>
                <w:sz w:val="20"/>
              </w:rPr>
              <w:t xml:space="preserve">
в 2005 году - 3 </w:t>
            </w:r>
            <w:r>
              <w:br/>
            </w:r>
            <w:r>
              <w:rPr>
                <w:rFonts w:ascii="Times New Roman"/>
                <w:b w:val="false"/>
                <w:i w:val="false"/>
                <w:color w:val="000000"/>
                <w:sz w:val="20"/>
              </w:rPr>
              <w:t xml:space="preserve">
станции </w:t>
            </w:r>
            <w:r>
              <w:br/>
            </w:r>
            <w:r>
              <w:rPr>
                <w:rFonts w:ascii="Times New Roman"/>
                <w:b w:val="false"/>
                <w:i w:val="false"/>
                <w:color w:val="000000"/>
                <w:sz w:val="20"/>
              </w:rPr>
              <w:t xml:space="preserve">
в 2007 году - 2 </w:t>
            </w:r>
            <w:r>
              <w:br/>
            </w:r>
            <w:r>
              <w:rPr>
                <w:rFonts w:ascii="Times New Roman"/>
                <w:b w:val="false"/>
                <w:i w:val="false"/>
                <w:color w:val="000000"/>
                <w:sz w:val="20"/>
              </w:rPr>
              <w:t xml:space="preserve">
станции </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- 21,5 </w:t>
            </w:r>
            <w:r>
              <w:br/>
            </w:r>
            <w:r>
              <w:rPr>
                <w:rFonts w:ascii="Times New Roman"/>
                <w:b w:val="false"/>
                <w:i w:val="false"/>
                <w:color w:val="000000"/>
                <w:sz w:val="20"/>
              </w:rPr>
              <w:t xml:space="preserve">
2007 г. </w:t>
            </w:r>
            <w:r>
              <w:br/>
            </w:r>
            <w:r>
              <w:rPr>
                <w:rFonts w:ascii="Times New Roman"/>
                <w:b w:val="false"/>
                <w:i w:val="false"/>
                <w:color w:val="000000"/>
                <w:sz w:val="20"/>
              </w:rPr>
              <w:t xml:space="preserve">
- 36,5 </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гидрологические: </w:t>
            </w:r>
            <w:r>
              <w:br/>
            </w:r>
            <w:r>
              <w:rPr>
                <w:rFonts w:ascii="Times New Roman"/>
                <w:b w:val="false"/>
                <w:i w:val="false"/>
                <w:color w:val="000000"/>
                <w:sz w:val="20"/>
              </w:rPr>
              <w:t xml:space="preserve">
в 2005 году - 20 </w:t>
            </w:r>
            <w:r>
              <w:br/>
            </w:r>
            <w:r>
              <w:rPr>
                <w:rFonts w:ascii="Times New Roman"/>
                <w:b w:val="false"/>
                <w:i w:val="false"/>
                <w:color w:val="000000"/>
                <w:sz w:val="20"/>
              </w:rPr>
              <w:t xml:space="preserve">
постов </w:t>
            </w:r>
            <w:r>
              <w:br/>
            </w:r>
            <w:r>
              <w:rPr>
                <w:rFonts w:ascii="Times New Roman"/>
                <w:b w:val="false"/>
                <w:i w:val="false"/>
                <w:color w:val="000000"/>
                <w:sz w:val="20"/>
              </w:rPr>
              <w:t xml:space="preserve">
в 2007 году - 10 </w:t>
            </w:r>
            <w:r>
              <w:br/>
            </w:r>
            <w:r>
              <w:rPr>
                <w:rFonts w:ascii="Times New Roman"/>
                <w:b w:val="false"/>
                <w:i w:val="false"/>
                <w:color w:val="000000"/>
                <w:sz w:val="20"/>
              </w:rPr>
              <w:t xml:space="preserve">
постов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- 121,7 </w:t>
            </w:r>
            <w:r>
              <w:br/>
            </w:r>
            <w:r>
              <w:rPr>
                <w:rFonts w:ascii="Times New Roman"/>
                <w:b w:val="false"/>
                <w:i w:val="false"/>
                <w:color w:val="000000"/>
                <w:sz w:val="20"/>
              </w:rPr>
              <w:t xml:space="preserve">
2007 г. </w:t>
            </w:r>
            <w:r>
              <w:br/>
            </w:r>
            <w:r>
              <w:rPr>
                <w:rFonts w:ascii="Times New Roman"/>
                <w:b w:val="false"/>
                <w:i w:val="false"/>
                <w:color w:val="000000"/>
                <w:sz w:val="20"/>
              </w:rPr>
              <w:t xml:space="preserve">
- 146,9 </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Произвести текущий </w:t>
            </w:r>
            <w:r>
              <w:br/>
            </w:r>
            <w:r>
              <w:rPr>
                <w:rFonts w:ascii="Times New Roman"/>
                <w:b w:val="false"/>
                <w:i w:val="false"/>
                <w:color w:val="000000"/>
                <w:sz w:val="20"/>
              </w:rPr>
              <w:t xml:space="preserve">
ремонт </w:t>
            </w:r>
            <w:r>
              <w:br/>
            </w:r>
            <w:r>
              <w:rPr>
                <w:rFonts w:ascii="Times New Roman"/>
                <w:b w:val="false"/>
                <w:i w:val="false"/>
                <w:color w:val="000000"/>
                <w:sz w:val="20"/>
              </w:rPr>
              <w:t xml:space="preserve">
в 2005 году - 12 </w:t>
            </w:r>
            <w:r>
              <w:br/>
            </w:r>
            <w:r>
              <w:rPr>
                <w:rFonts w:ascii="Times New Roman"/>
                <w:b w:val="false"/>
                <w:i w:val="false"/>
                <w:color w:val="000000"/>
                <w:sz w:val="20"/>
              </w:rPr>
              <w:t xml:space="preserve">
химических </w:t>
            </w:r>
            <w:r>
              <w:br/>
            </w:r>
            <w:r>
              <w:rPr>
                <w:rFonts w:ascii="Times New Roman"/>
                <w:b w:val="false"/>
                <w:i w:val="false"/>
                <w:color w:val="000000"/>
                <w:sz w:val="20"/>
              </w:rPr>
              <w:t xml:space="preserve">
лабораторий </w:t>
            </w:r>
            <w:r>
              <w:br/>
            </w:r>
            <w:r>
              <w:rPr>
                <w:rFonts w:ascii="Times New Roman"/>
                <w:b w:val="false"/>
                <w:i w:val="false"/>
                <w:color w:val="000000"/>
                <w:sz w:val="20"/>
              </w:rPr>
              <w:t xml:space="preserve">
в 2007 году - 7 </w:t>
            </w:r>
            <w:r>
              <w:br/>
            </w:r>
            <w:r>
              <w:rPr>
                <w:rFonts w:ascii="Times New Roman"/>
                <w:b w:val="false"/>
                <w:i w:val="false"/>
                <w:color w:val="000000"/>
                <w:sz w:val="20"/>
              </w:rPr>
              <w:t xml:space="preserve">
химических </w:t>
            </w:r>
            <w:r>
              <w:br/>
            </w:r>
            <w:r>
              <w:rPr>
                <w:rFonts w:ascii="Times New Roman"/>
                <w:b w:val="false"/>
                <w:i w:val="false"/>
                <w:color w:val="000000"/>
                <w:sz w:val="20"/>
              </w:rPr>
              <w:t xml:space="preserve">
лабораторий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- 18,4 </w:t>
            </w:r>
            <w:r>
              <w:br/>
            </w:r>
            <w:r>
              <w:rPr>
                <w:rFonts w:ascii="Times New Roman"/>
                <w:b w:val="false"/>
                <w:i w:val="false"/>
                <w:color w:val="000000"/>
                <w:sz w:val="20"/>
              </w:rPr>
              <w:t xml:space="preserve">
2007 г. </w:t>
            </w:r>
            <w:r>
              <w:br/>
            </w:r>
            <w:r>
              <w:rPr>
                <w:rFonts w:ascii="Times New Roman"/>
                <w:b w:val="false"/>
                <w:i w:val="false"/>
                <w:color w:val="000000"/>
                <w:sz w:val="20"/>
              </w:rPr>
              <w:t xml:space="preserve">
- 11,0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Осуществить перенос </w:t>
            </w:r>
            <w:r>
              <w:br/>
            </w:r>
            <w:r>
              <w:rPr>
                <w:rFonts w:ascii="Times New Roman"/>
                <w:b w:val="false"/>
                <w:i w:val="false"/>
                <w:color w:val="000000"/>
                <w:sz w:val="20"/>
              </w:rPr>
              <w:t xml:space="preserve">
пунктов наблюдений </w:t>
            </w:r>
            <w:r>
              <w:br/>
            </w:r>
            <w:r>
              <w:rPr>
                <w:rFonts w:ascii="Times New Roman"/>
                <w:b w:val="false"/>
                <w:i w:val="false"/>
                <w:color w:val="000000"/>
                <w:sz w:val="20"/>
              </w:rPr>
              <w:t xml:space="preserve">
с целью получения </w:t>
            </w:r>
            <w:r>
              <w:br/>
            </w:r>
            <w:r>
              <w:rPr>
                <w:rFonts w:ascii="Times New Roman"/>
                <w:b w:val="false"/>
                <w:i w:val="false"/>
                <w:color w:val="000000"/>
                <w:sz w:val="20"/>
              </w:rPr>
              <w:t xml:space="preserve">
репрезентативных </w:t>
            </w:r>
            <w:r>
              <w:br/>
            </w:r>
            <w:r>
              <w:rPr>
                <w:rFonts w:ascii="Times New Roman"/>
                <w:b w:val="false"/>
                <w:i w:val="false"/>
                <w:color w:val="000000"/>
                <w:sz w:val="20"/>
              </w:rPr>
              <w:t xml:space="preserve">
наблюдений: </w:t>
            </w:r>
            <w:r>
              <w:br/>
            </w:r>
            <w:r>
              <w:rPr>
                <w:rFonts w:ascii="Times New Roman"/>
                <w:b w:val="false"/>
                <w:i w:val="false"/>
                <w:color w:val="000000"/>
                <w:sz w:val="20"/>
              </w:rPr>
              <w:t xml:space="preserve">
в 2005 году - 4 </w:t>
            </w:r>
            <w:r>
              <w:br/>
            </w:r>
            <w:r>
              <w:rPr>
                <w:rFonts w:ascii="Times New Roman"/>
                <w:b w:val="false"/>
                <w:i w:val="false"/>
                <w:color w:val="000000"/>
                <w:sz w:val="20"/>
              </w:rPr>
              <w:t xml:space="preserve">
метеостанции (МС), </w:t>
            </w:r>
            <w:r>
              <w:br/>
            </w:r>
            <w:r>
              <w:rPr>
                <w:rFonts w:ascii="Times New Roman"/>
                <w:b w:val="false"/>
                <w:i w:val="false"/>
                <w:color w:val="000000"/>
                <w:sz w:val="20"/>
              </w:rPr>
              <w:t xml:space="preserve">
2 гидропоста (ГП); </w:t>
            </w:r>
            <w:r>
              <w:br/>
            </w:r>
            <w:r>
              <w:rPr>
                <w:rFonts w:ascii="Times New Roman"/>
                <w:b w:val="false"/>
                <w:i w:val="false"/>
                <w:color w:val="000000"/>
                <w:sz w:val="20"/>
              </w:rPr>
              <w:t xml:space="preserve">
в 2007 году - 4 МС, </w:t>
            </w:r>
            <w:r>
              <w:br/>
            </w:r>
            <w:r>
              <w:rPr>
                <w:rFonts w:ascii="Times New Roman"/>
                <w:b w:val="false"/>
                <w:i w:val="false"/>
                <w:color w:val="000000"/>
                <w:sz w:val="20"/>
              </w:rPr>
              <w:t xml:space="preserve">
1 ГП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- 14,4 </w:t>
            </w:r>
            <w:r>
              <w:br/>
            </w:r>
            <w:r>
              <w:rPr>
                <w:rFonts w:ascii="Times New Roman"/>
                <w:b w:val="false"/>
                <w:i w:val="false"/>
                <w:color w:val="000000"/>
                <w:sz w:val="20"/>
              </w:rPr>
              <w:t xml:space="preserve">
2007 г. </w:t>
            </w:r>
            <w:r>
              <w:br/>
            </w:r>
            <w:r>
              <w:rPr>
                <w:rFonts w:ascii="Times New Roman"/>
                <w:b w:val="false"/>
                <w:i w:val="false"/>
                <w:color w:val="000000"/>
                <w:sz w:val="20"/>
              </w:rPr>
              <w:t xml:space="preserve">
- 25,6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14 еди- </w:t>
            </w:r>
            <w:r>
              <w:br/>
            </w:r>
            <w:r>
              <w:rPr>
                <w:rFonts w:ascii="Times New Roman"/>
                <w:b w:val="false"/>
                <w:i w:val="false"/>
                <w:color w:val="000000"/>
                <w:sz w:val="20"/>
              </w:rPr>
              <w:t xml:space="preserve">
ниц спецавтотранс- </w:t>
            </w:r>
            <w:r>
              <w:br/>
            </w:r>
            <w:r>
              <w:rPr>
                <w:rFonts w:ascii="Times New Roman"/>
                <w:b w:val="false"/>
                <w:i w:val="false"/>
                <w:color w:val="000000"/>
                <w:sz w:val="20"/>
              </w:rPr>
              <w:t xml:space="preserve">
порта с лаборатор- </w:t>
            </w:r>
            <w:r>
              <w:br/>
            </w:r>
            <w:r>
              <w:rPr>
                <w:rFonts w:ascii="Times New Roman"/>
                <w:b w:val="false"/>
                <w:i w:val="false"/>
                <w:color w:val="000000"/>
                <w:sz w:val="20"/>
              </w:rPr>
              <w:t xml:space="preserve">
ным оборудованием </w:t>
            </w:r>
            <w:r>
              <w:br/>
            </w:r>
            <w:r>
              <w:rPr>
                <w:rFonts w:ascii="Times New Roman"/>
                <w:b w:val="false"/>
                <w:i w:val="false"/>
                <w:color w:val="000000"/>
                <w:sz w:val="20"/>
              </w:rPr>
              <w:t xml:space="preserve">
для маршрутных аг- </w:t>
            </w:r>
            <w:r>
              <w:br/>
            </w:r>
            <w:r>
              <w:rPr>
                <w:rFonts w:ascii="Times New Roman"/>
                <w:b w:val="false"/>
                <w:i w:val="false"/>
                <w:color w:val="000000"/>
                <w:sz w:val="20"/>
              </w:rPr>
              <w:t xml:space="preserve">
рометеорологических </w:t>
            </w:r>
            <w:r>
              <w:br/>
            </w:r>
            <w:r>
              <w:rPr>
                <w:rFonts w:ascii="Times New Roman"/>
                <w:b w:val="false"/>
                <w:i w:val="false"/>
                <w:color w:val="000000"/>
                <w:sz w:val="20"/>
              </w:rPr>
              <w:t xml:space="preserve">
наблюдений в 2005 </w:t>
            </w:r>
            <w:r>
              <w:br/>
            </w:r>
            <w:r>
              <w:rPr>
                <w:rFonts w:ascii="Times New Roman"/>
                <w:b w:val="false"/>
                <w:i w:val="false"/>
                <w:color w:val="000000"/>
                <w:sz w:val="20"/>
              </w:rPr>
              <w:t xml:space="preserve">
году; </w:t>
            </w:r>
            <w:r>
              <w:br/>
            </w:r>
            <w:r>
              <w:rPr>
                <w:rFonts w:ascii="Times New Roman"/>
                <w:b w:val="false"/>
                <w:i w:val="false"/>
                <w:color w:val="000000"/>
                <w:sz w:val="20"/>
              </w:rPr>
              <w:t xml:space="preserve">
в 2007 году - 14 </w:t>
            </w:r>
            <w:r>
              <w:br/>
            </w:r>
            <w:r>
              <w:rPr>
                <w:rFonts w:ascii="Times New Roman"/>
                <w:b w:val="false"/>
                <w:i w:val="false"/>
                <w:color w:val="000000"/>
                <w:sz w:val="20"/>
              </w:rPr>
              <w:t xml:space="preserve">
единиц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- 29,7 </w:t>
            </w:r>
            <w:r>
              <w:br/>
            </w:r>
            <w:r>
              <w:rPr>
                <w:rFonts w:ascii="Times New Roman"/>
                <w:b w:val="false"/>
                <w:i w:val="false"/>
                <w:color w:val="000000"/>
                <w:sz w:val="20"/>
              </w:rPr>
              <w:t xml:space="preserve">
2007 г. </w:t>
            </w:r>
            <w:r>
              <w:br/>
            </w:r>
            <w:r>
              <w:rPr>
                <w:rFonts w:ascii="Times New Roman"/>
                <w:b w:val="false"/>
                <w:i w:val="false"/>
                <w:color w:val="000000"/>
                <w:sz w:val="20"/>
              </w:rPr>
              <w:t xml:space="preserve">
- 16,3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агро- </w:t>
            </w:r>
            <w:r>
              <w:br/>
            </w:r>
            <w:r>
              <w:rPr>
                <w:rFonts w:ascii="Times New Roman"/>
                <w:b w:val="false"/>
                <w:i w:val="false"/>
                <w:color w:val="000000"/>
                <w:sz w:val="20"/>
              </w:rPr>
              <w:t xml:space="preserve">
метеорологические </w:t>
            </w:r>
            <w:r>
              <w:br/>
            </w:r>
            <w:r>
              <w:rPr>
                <w:rFonts w:ascii="Times New Roman"/>
                <w:b w:val="false"/>
                <w:i w:val="false"/>
                <w:color w:val="000000"/>
                <w:sz w:val="20"/>
              </w:rPr>
              <w:t xml:space="preserve">
пункты наблюдения: </w:t>
            </w:r>
            <w:r>
              <w:br/>
            </w:r>
            <w:r>
              <w:rPr>
                <w:rFonts w:ascii="Times New Roman"/>
                <w:b w:val="false"/>
                <w:i w:val="false"/>
                <w:color w:val="000000"/>
                <w:sz w:val="20"/>
              </w:rPr>
              <w:t xml:space="preserve">
в 2005 году - 5 </w:t>
            </w:r>
            <w:r>
              <w:br/>
            </w:r>
            <w:r>
              <w:rPr>
                <w:rFonts w:ascii="Times New Roman"/>
                <w:b w:val="false"/>
                <w:i w:val="false"/>
                <w:color w:val="000000"/>
                <w:sz w:val="20"/>
              </w:rPr>
              <w:t xml:space="preserve">
станций (Сарканд, </w:t>
            </w:r>
            <w:r>
              <w:br/>
            </w:r>
            <w:r>
              <w:rPr>
                <w:rFonts w:ascii="Times New Roman"/>
                <w:b w:val="false"/>
                <w:i w:val="false"/>
                <w:color w:val="000000"/>
                <w:sz w:val="20"/>
              </w:rPr>
              <w:t xml:space="preserve">
Кызан, Чингирлау, </w:t>
            </w:r>
            <w:r>
              <w:br/>
            </w:r>
            <w:r>
              <w:rPr>
                <w:rFonts w:ascii="Times New Roman"/>
                <w:b w:val="false"/>
                <w:i w:val="false"/>
                <w:color w:val="000000"/>
                <w:sz w:val="20"/>
              </w:rPr>
              <w:t xml:space="preserve">
Золотая нива, </w:t>
            </w:r>
            <w:r>
              <w:br/>
            </w:r>
            <w:r>
              <w:rPr>
                <w:rFonts w:ascii="Times New Roman"/>
                <w:b w:val="false"/>
                <w:i w:val="false"/>
                <w:color w:val="000000"/>
                <w:sz w:val="20"/>
              </w:rPr>
              <w:t xml:space="preserve">
Шиен); </w:t>
            </w:r>
            <w:r>
              <w:br/>
            </w:r>
            <w:r>
              <w:rPr>
                <w:rFonts w:ascii="Times New Roman"/>
                <w:b w:val="false"/>
                <w:i w:val="false"/>
                <w:color w:val="000000"/>
                <w:sz w:val="20"/>
              </w:rPr>
              <w:t xml:space="preserve">
в 2007 году - 50 </w:t>
            </w:r>
            <w:r>
              <w:br/>
            </w:r>
            <w:r>
              <w:rPr>
                <w:rFonts w:ascii="Times New Roman"/>
                <w:b w:val="false"/>
                <w:i w:val="false"/>
                <w:color w:val="000000"/>
                <w:sz w:val="20"/>
              </w:rPr>
              <w:t xml:space="preserve">
станций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- 4,0 </w:t>
            </w:r>
            <w:r>
              <w:br/>
            </w:r>
            <w:r>
              <w:rPr>
                <w:rFonts w:ascii="Times New Roman"/>
                <w:b w:val="false"/>
                <w:i w:val="false"/>
                <w:color w:val="000000"/>
                <w:sz w:val="20"/>
              </w:rPr>
              <w:t xml:space="preserve">
2007 г. </w:t>
            </w:r>
            <w:r>
              <w:br/>
            </w:r>
            <w:r>
              <w:rPr>
                <w:rFonts w:ascii="Times New Roman"/>
                <w:b w:val="false"/>
                <w:i w:val="false"/>
                <w:color w:val="000000"/>
                <w:sz w:val="20"/>
              </w:rPr>
              <w:t xml:space="preserve">
- 24,8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аэроло- </w:t>
            </w:r>
            <w:r>
              <w:br/>
            </w:r>
            <w:r>
              <w:rPr>
                <w:rFonts w:ascii="Times New Roman"/>
                <w:b w:val="false"/>
                <w:i w:val="false"/>
                <w:color w:val="000000"/>
                <w:sz w:val="20"/>
              </w:rPr>
              <w:t xml:space="preserve">
гические станции </w:t>
            </w:r>
            <w:r>
              <w:br/>
            </w:r>
            <w:r>
              <w:rPr>
                <w:rFonts w:ascii="Times New Roman"/>
                <w:b w:val="false"/>
                <w:i w:val="false"/>
                <w:color w:val="000000"/>
                <w:sz w:val="20"/>
              </w:rPr>
              <w:t xml:space="preserve">
радиолокационными </w:t>
            </w:r>
            <w:r>
              <w:br/>
            </w:r>
            <w:r>
              <w:rPr>
                <w:rFonts w:ascii="Times New Roman"/>
                <w:b w:val="false"/>
                <w:i w:val="false"/>
                <w:color w:val="000000"/>
                <w:sz w:val="20"/>
              </w:rPr>
              <w:t xml:space="preserve">
системами темпера- </w:t>
            </w:r>
            <w:r>
              <w:br/>
            </w:r>
            <w:r>
              <w:rPr>
                <w:rFonts w:ascii="Times New Roman"/>
                <w:b w:val="false"/>
                <w:i w:val="false"/>
                <w:color w:val="000000"/>
                <w:sz w:val="20"/>
              </w:rPr>
              <w:t xml:space="preserve">
турно-ветрового </w:t>
            </w:r>
            <w:r>
              <w:br/>
            </w:r>
            <w:r>
              <w:rPr>
                <w:rFonts w:ascii="Times New Roman"/>
                <w:b w:val="false"/>
                <w:i w:val="false"/>
                <w:color w:val="000000"/>
                <w:sz w:val="20"/>
              </w:rPr>
              <w:t xml:space="preserve">
зондирования: </w:t>
            </w:r>
            <w:r>
              <w:br/>
            </w:r>
            <w:r>
              <w:rPr>
                <w:rFonts w:ascii="Times New Roman"/>
                <w:b w:val="false"/>
                <w:i w:val="false"/>
                <w:color w:val="000000"/>
                <w:sz w:val="20"/>
              </w:rPr>
              <w:t xml:space="preserve">
в 2005 году - 1 </w:t>
            </w:r>
            <w:r>
              <w:br/>
            </w:r>
            <w:r>
              <w:rPr>
                <w:rFonts w:ascii="Times New Roman"/>
                <w:b w:val="false"/>
                <w:i w:val="false"/>
                <w:color w:val="000000"/>
                <w:sz w:val="20"/>
              </w:rPr>
              <w:t xml:space="preserve">
система (город </w:t>
            </w:r>
            <w:r>
              <w:br/>
            </w:r>
            <w:r>
              <w:rPr>
                <w:rFonts w:ascii="Times New Roman"/>
                <w:b w:val="false"/>
                <w:i w:val="false"/>
                <w:color w:val="000000"/>
                <w:sz w:val="20"/>
              </w:rPr>
              <w:t xml:space="preserve">
Кызылорда)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- 21,0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элект- </w:t>
            </w:r>
            <w:r>
              <w:br/>
            </w:r>
            <w:r>
              <w:rPr>
                <w:rFonts w:ascii="Times New Roman"/>
                <w:b w:val="false"/>
                <w:i w:val="false"/>
                <w:color w:val="000000"/>
                <w:sz w:val="20"/>
              </w:rPr>
              <w:t xml:space="preserve">
ронно-цифровые </w:t>
            </w:r>
            <w:r>
              <w:br/>
            </w:r>
            <w:r>
              <w:rPr>
                <w:rFonts w:ascii="Times New Roman"/>
                <w:b w:val="false"/>
                <w:i w:val="false"/>
                <w:color w:val="000000"/>
                <w:sz w:val="20"/>
              </w:rPr>
              <w:t xml:space="preserve">
барометры БРС для </w:t>
            </w:r>
            <w:r>
              <w:br/>
            </w:r>
            <w:r>
              <w:rPr>
                <w:rFonts w:ascii="Times New Roman"/>
                <w:b w:val="false"/>
                <w:i w:val="false"/>
                <w:color w:val="000000"/>
                <w:sz w:val="20"/>
              </w:rPr>
              <w:t xml:space="preserve">
замены ртутных </w:t>
            </w:r>
            <w:r>
              <w:br/>
            </w:r>
            <w:r>
              <w:rPr>
                <w:rFonts w:ascii="Times New Roman"/>
                <w:b w:val="false"/>
                <w:i w:val="false"/>
                <w:color w:val="000000"/>
                <w:sz w:val="20"/>
              </w:rPr>
              <w:t xml:space="preserve">
барометров 1 класса </w:t>
            </w:r>
            <w:r>
              <w:br/>
            </w:r>
            <w:r>
              <w:rPr>
                <w:rFonts w:ascii="Times New Roman"/>
                <w:b w:val="false"/>
                <w:i w:val="false"/>
                <w:color w:val="000000"/>
                <w:sz w:val="20"/>
              </w:rPr>
              <w:t xml:space="preserve">
вредности: </w:t>
            </w:r>
            <w:r>
              <w:br/>
            </w:r>
            <w:r>
              <w:rPr>
                <w:rFonts w:ascii="Times New Roman"/>
                <w:b w:val="false"/>
                <w:i w:val="false"/>
                <w:color w:val="000000"/>
                <w:sz w:val="20"/>
              </w:rPr>
              <w:t xml:space="preserve">
в 2005 году - 25 </w:t>
            </w:r>
            <w:r>
              <w:br/>
            </w:r>
            <w:r>
              <w:rPr>
                <w:rFonts w:ascii="Times New Roman"/>
                <w:b w:val="false"/>
                <w:i w:val="false"/>
                <w:color w:val="000000"/>
                <w:sz w:val="20"/>
              </w:rPr>
              <w:t xml:space="preserve">
БРС; </w:t>
            </w:r>
            <w:r>
              <w:br/>
            </w:r>
            <w:r>
              <w:rPr>
                <w:rFonts w:ascii="Times New Roman"/>
                <w:b w:val="false"/>
                <w:i w:val="false"/>
                <w:color w:val="000000"/>
                <w:sz w:val="20"/>
              </w:rPr>
              <w:t xml:space="preserve">
в 2007 году - 50 </w:t>
            </w:r>
            <w:r>
              <w:br/>
            </w:r>
            <w:r>
              <w:rPr>
                <w:rFonts w:ascii="Times New Roman"/>
                <w:b w:val="false"/>
                <w:i w:val="false"/>
                <w:color w:val="000000"/>
                <w:sz w:val="20"/>
              </w:rPr>
              <w:t xml:space="preserve">
БРС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- 8,8 </w:t>
            </w:r>
            <w:r>
              <w:br/>
            </w:r>
            <w:r>
              <w:rPr>
                <w:rFonts w:ascii="Times New Roman"/>
                <w:b w:val="false"/>
                <w:i w:val="false"/>
                <w:color w:val="000000"/>
                <w:sz w:val="20"/>
              </w:rPr>
              <w:t xml:space="preserve">
2007 г. </w:t>
            </w:r>
            <w:r>
              <w:br/>
            </w:r>
            <w:r>
              <w:rPr>
                <w:rFonts w:ascii="Times New Roman"/>
                <w:b w:val="false"/>
                <w:i w:val="false"/>
                <w:color w:val="000000"/>
                <w:sz w:val="20"/>
              </w:rPr>
              <w:t xml:space="preserve">
- 12,9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и заме- </w:t>
            </w:r>
            <w:r>
              <w:br/>
            </w:r>
            <w:r>
              <w:rPr>
                <w:rFonts w:ascii="Times New Roman"/>
                <w:b w:val="false"/>
                <w:i w:val="false"/>
                <w:color w:val="000000"/>
                <w:sz w:val="20"/>
              </w:rPr>
              <w:t xml:space="preserve">
нить на радирующих </w:t>
            </w:r>
            <w:r>
              <w:br/>
            </w:r>
            <w:r>
              <w:rPr>
                <w:rFonts w:ascii="Times New Roman"/>
                <w:b w:val="false"/>
                <w:i w:val="false"/>
                <w:color w:val="000000"/>
                <w:sz w:val="20"/>
              </w:rPr>
              <w:t xml:space="preserve">
станциях и постах </w:t>
            </w:r>
            <w:r>
              <w:br/>
            </w:r>
            <w:r>
              <w:rPr>
                <w:rFonts w:ascii="Times New Roman"/>
                <w:b w:val="false"/>
                <w:i w:val="false"/>
                <w:color w:val="000000"/>
                <w:sz w:val="20"/>
              </w:rPr>
              <w:t xml:space="preserve">
устаревшие радио- </w:t>
            </w:r>
            <w:r>
              <w:br/>
            </w:r>
            <w:r>
              <w:rPr>
                <w:rFonts w:ascii="Times New Roman"/>
                <w:b w:val="false"/>
                <w:i w:val="false"/>
                <w:color w:val="000000"/>
                <w:sz w:val="20"/>
              </w:rPr>
              <w:t xml:space="preserve">
станции на радио- </w:t>
            </w:r>
            <w:r>
              <w:br/>
            </w:r>
            <w:r>
              <w:rPr>
                <w:rFonts w:ascii="Times New Roman"/>
                <w:b w:val="false"/>
                <w:i w:val="false"/>
                <w:color w:val="000000"/>
                <w:sz w:val="20"/>
              </w:rPr>
              <w:t xml:space="preserve">
станции нового типа </w:t>
            </w:r>
            <w:r>
              <w:br/>
            </w:r>
            <w:r>
              <w:rPr>
                <w:rFonts w:ascii="Times New Roman"/>
                <w:b w:val="false"/>
                <w:i w:val="false"/>
                <w:color w:val="000000"/>
                <w:sz w:val="20"/>
              </w:rPr>
              <w:t xml:space="preserve">
с пакетной переда- </w:t>
            </w:r>
            <w:r>
              <w:br/>
            </w:r>
            <w:r>
              <w:rPr>
                <w:rFonts w:ascii="Times New Roman"/>
                <w:b w:val="false"/>
                <w:i w:val="false"/>
                <w:color w:val="000000"/>
                <w:sz w:val="20"/>
              </w:rPr>
              <w:t xml:space="preserve">
чей данных: </w:t>
            </w:r>
            <w:r>
              <w:br/>
            </w:r>
            <w:r>
              <w:rPr>
                <w:rFonts w:ascii="Times New Roman"/>
                <w:b w:val="false"/>
                <w:i w:val="false"/>
                <w:color w:val="000000"/>
                <w:sz w:val="20"/>
              </w:rPr>
              <w:t xml:space="preserve">
в 2005 году - 17 </w:t>
            </w:r>
            <w:r>
              <w:br/>
            </w:r>
            <w:r>
              <w:rPr>
                <w:rFonts w:ascii="Times New Roman"/>
                <w:b w:val="false"/>
                <w:i w:val="false"/>
                <w:color w:val="000000"/>
                <w:sz w:val="20"/>
              </w:rPr>
              <w:t xml:space="preserve">
радиостанций с </w:t>
            </w:r>
            <w:r>
              <w:br/>
            </w:r>
            <w:r>
              <w:rPr>
                <w:rFonts w:ascii="Times New Roman"/>
                <w:b w:val="false"/>
                <w:i w:val="false"/>
                <w:color w:val="000000"/>
                <w:sz w:val="20"/>
              </w:rPr>
              <w:t xml:space="preserve">
комплектом радио- </w:t>
            </w:r>
            <w:r>
              <w:br/>
            </w:r>
            <w:r>
              <w:rPr>
                <w:rFonts w:ascii="Times New Roman"/>
                <w:b w:val="false"/>
                <w:i w:val="false"/>
                <w:color w:val="000000"/>
                <w:sz w:val="20"/>
              </w:rPr>
              <w:t xml:space="preserve">
мачт; в 2007 году </w:t>
            </w:r>
            <w:r>
              <w:br/>
            </w:r>
            <w:r>
              <w:rPr>
                <w:rFonts w:ascii="Times New Roman"/>
                <w:b w:val="false"/>
                <w:i w:val="false"/>
                <w:color w:val="000000"/>
                <w:sz w:val="20"/>
              </w:rPr>
              <w:t xml:space="preserve">
- 10 радиостанций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- 10,8 </w:t>
            </w:r>
            <w:r>
              <w:br/>
            </w:r>
            <w:r>
              <w:rPr>
                <w:rFonts w:ascii="Times New Roman"/>
                <w:b w:val="false"/>
                <w:i w:val="false"/>
                <w:color w:val="000000"/>
                <w:sz w:val="20"/>
              </w:rPr>
              <w:t xml:space="preserve">
2007 г. </w:t>
            </w:r>
            <w:r>
              <w:br/>
            </w:r>
            <w:r>
              <w:rPr>
                <w:rFonts w:ascii="Times New Roman"/>
                <w:b w:val="false"/>
                <w:i w:val="false"/>
                <w:color w:val="000000"/>
                <w:sz w:val="20"/>
              </w:rPr>
              <w:t xml:space="preserve">
- 4,5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и заме- </w:t>
            </w:r>
            <w:r>
              <w:br/>
            </w:r>
            <w:r>
              <w:rPr>
                <w:rFonts w:ascii="Times New Roman"/>
                <w:b w:val="false"/>
                <w:i w:val="false"/>
                <w:color w:val="000000"/>
                <w:sz w:val="20"/>
              </w:rPr>
              <w:t xml:space="preserve">
нить флюгеры Вильда </w:t>
            </w:r>
            <w:r>
              <w:br/>
            </w:r>
            <w:r>
              <w:rPr>
                <w:rFonts w:ascii="Times New Roman"/>
                <w:b w:val="false"/>
                <w:i w:val="false"/>
                <w:color w:val="000000"/>
                <w:sz w:val="20"/>
              </w:rPr>
              <w:t xml:space="preserve">
для измерения ско- </w:t>
            </w:r>
            <w:r>
              <w:br/>
            </w:r>
            <w:r>
              <w:rPr>
                <w:rFonts w:ascii="Times New Roman"/>
                <w:b w:val="false"/>
                <w:i w:val="false"/>
                <w:color w:val="000000"/>
                <w:sz w:val="20"/>
              </w:rPr>
              <w:t xml:space="preserve">
рости и направления </w:t>
            </w:r>
            <w:r>
              <w:br/>
            </w:r>
            <w:r>
              <w:rPr>
                <w:rFonts w:ascii="Times New Roman"/>
                <w:b w:val="false"/>
                <w:i w:val="false"/>
                <w:color w:val="000000"/>
                <w:sz w:val="20"/>
              </w:rPr>
              <w:t xml:space="preserve">
ветра на анеморум- </w:t>
            </w:r>
            <w:r>
              <w:br/>
            </w:r>
            <w:r>
              <w:rPr>
                <w:rFonts w:ascii="Times New Roman"/>
                <w:b w:val="false"/>
                <w:i w:val="false"/>
                <w:color w:val="000000"/>
                <w:sz w:val="20"/>
              </w:rPr>
              <w:t xml:space="preserve">
бометры (М-63-М): </w:t>
            </w:r>
            <w:r>
              <w:br/>
            </w:r>
            <w:r>
              <w:rPr>
                <w:rFonts w:ascii="Times New Roman"/>
                <w:b w:val="false"/>
                <w:i w:val="false"/>
                <w:color w:val="000000"/>
                <w:sz w:val="20"/>
              </w:rPr>
              <w:t xml:space="preserve">
в 2005 году - 30 </w:t>
            </w:r>
            <w:r>
              <w:br/>
            </w:r>
            <w:r>
              <w:rPr>
                <w:rFonts w:ascii="Times New Roman"/>
                <w:b w:val="false"/>
                <w:i w:val="false"/>
                <w:color w:val="000000"/>
                <w:sz w:val="20"/>
              </w:rPr>
              <w:t xml:space="preserve">
станций; </w:t>
            </w:r>
            <w:r>
              <w:br/>
            </w:r>
            <w:r>
              <w:rPr>
                <w:rFonts w:ascii="Times New Roman"/>
                <w:b w:val="false"/>
                <w:i w:val="false"/>
                <w:color w:val="000000"/>
                <w:sz w:val="20"/>
              </w:rPr>
              <w:t xml:space="preserve">
в 2007 году - 30 </w:t>
            </w:r>
            <w:r>
              <w:br/>
            </w:r>
            <w:r>
              <w:rPr>
                <w:rFonts w:ascii="Times New Roman"/>
                <w:b w:val="false"/>
                <w:i w:val="false"/>
                <w:color w:val="000000"/>
                <w:sz w:val="20"/>
              </w:rPr>
              <w:t xml:space="preserve">
станций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- 8,2 </w:t>
            </w:r>
            <w:r>
              <w:br/>
            </w:r>
            <w:r>
              <w:rPr>
                <w:rFonts w:ascii="Times New Roman"/>
                <w:b w:val="false"/>
                <w:i w:val="false"/>
                <w:color w:val="000000"/>
                <w:sz w:val="20"/>
              </w:rPr>
              <w:t xml:space="preserve">
2007 г. </w:t>
            </w:r>
            <w:r>
              <w:br/>
            </w:r>
            <w:r>
              <w:rPr>
                <w:rFonts w:ascii="Times New Roman"/>
                <w:b w:val="false"/>
                <w:i w:val="false"/>
                <w:color w:val="000000"/>
                <w:sz w:val="20"/>
              </w:rPr>
              <w:t xml:space="preserve">
- 7,7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1.4.13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6 комп- </w:t>
            </w:r>
            <w:r>
              <w:br/>
            </w:r>
            <w:r>
              <w:rPr>
                <w:rFonts w:ascii="Times New Roman"/>
                <w:b w:val="false"/>
                <w:i w:val="false"/>
                <w:color w:val="000000"/>
                <w:sz w:val="20"/>
              </w:rPr>
              <w:t xml:space="preserve">
лектов портативных </w:t>
            </w:r>
            <w:r>
              <w:br/>
            </w:r>
            <w:r>
              <w:rPr>
                <w:rFonts w:ascii="Times New Roman"/>
                <w:b w:val="false"/>
                <w:i w:val="false"/>
                <w:color w:val="000000"/>
                <w:sz w:val="20"/>
              </w:rPr>
              <w:t xml:space="preserve">
поверочных комплек- </w:t>
            </w:r>
            <w:r>
              <w:br/>
            </w:r>
            <w:r>
              <w:rPr>
                <w:rFonts w:ascii="Times New Roman"/>
                <w:b w:val="false"/>
                <w:i w:val="false"/>
                <w:color w:val="000000"/>
                <w:sz w:val="20"/>
              </w:rPr>
              <w:t xml:space="preserve">
сов для поверки </w:t>
            </w:r>
            <w:r>
              <w:br/>
            </w:r>
            <w:r>
              <w:rPr>
                <w:rFonts w:ascii="Times New Roman"/>
                <w:b w:val="false"/>
                <w:i w:val="false"/>
                <w:color w:val="000000"/>
                <w:sz w:val="20"/>
              </w:rPr>
              <w:t xml:space="preserve">
электронных баро- </w:t>
            </w:r>
            <w:r>
              <w:br/>
            </w:r>
            <w:r>
              <w:rPr>
                <w:rFonts w:ascii="Times New Roman"/>
                <w:b w:val="false"/>
                <w:i w:val="false"/>
                <w:color w:val="000000"/>
                <w:sz w:val="20"/>
              </w:rPr>
              <w:t xml:space="preserve">
метров в 2005 </w:t>
            </w:r>
            <w:r>
              <w:br/>
            </w:r>
            <w:r>
              <w:rPr>
                <w:rFonts w:ascii="Times New Roman"/>
                <w:b w:val="false"/>
                <w:i w:val="false"/>
                <w:color w:val="000000"/>
                <w:sz w:val="20"/>
              </w:rPr>
              <w:t xml:space="preserve">
году; 2 комплекта </w:t>
            </w:r>
            <w:r>
              <w:br/>
            </w:r>
            <w:r>
              <w:rPr>
                <w:rFonts w:ascii="Times New Roman"/>
                <w:b w:val="false"/>
                <w:i w:val="false"/>
                <w:color w:val="000000"/>
                <w:sz w:val="20"/>
              </w:rPr>
              <w:t xml:space="preserve">
в 2007 году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- 4,9 </w:t>
            </w:r>
            <w:r>
              <w:br/>
            </w:r>
            <w:r>
              <w:rPr>
                <w:rFonts w:ascii="Times New Roman"/>
                <w:b w:val="false"/>
                <w:i w:val="false"/>
                <w:color w:val="000000"/>
                <w:sz w:val="20"/>
              </w:rPr>
              <w:t xml:space="preserve">
2007 г. </w:t>
            </w:r>
            <w:r>
              <w:br/>
            </w:r>
            <w:r>
              <w:rPr>
                <w:rFonts w:ascii="Times New Roman"/>
                <w:b w:val="false"/>
                <w:i w:val="false"/>
                <w:color w:val="000000"/>
                <w:sz w:val="20"/>
              </w:rPr>
              <w:t xml:space="preserve">
- 2,3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1.4.14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и уста- </w:t>
            </w:r>
            <w:r>
              <w:br/>
            </w:r>
            <w:r>
              <w:rPr>
                <w:rFonts w:ascii="Times New Roman"/>
                <w:b w:val="false"/>
                <w:i w:val="false"/>
                <w:color w:val="000000"/>
                <w:sz w:val="20"/>
              </w:rPr>
              <w:t xml:space="preserve">
новить автоматичес- </w:t>
            </w:r>
            <w:r>
              <w:br/>
            </w:r>
            <w:r>
              <w:rPr>
                <w:rFonts w:ascii="Times New Roman"/>
                <w:b w:val="false"/>
                <w:i w:val="false"/>
                <w:color w:val="000000"/>
                <w:sz w:val="20"/>
              </w:rPr>
              <w:t xml:space="preserve">
кие метеорологичес- </w:t>
            </w:r>
            <w:r>
              <w:br/>
            </w:r>
            <w:r>
              <w:rPr>
                <w:rFonts w:ascii="Times New Roman"/>
                <w:b w:val="false"/>
                <w:i w:val="false"/>
                <w:color w:val="000000"/>
                <w:sz w:val="20"/>
              </w:rPr>
              <w:t xml:space="preserve">
кие станции с авто- </w:t>
            </w:r>
            <w:r>
              <w:br/>
            </w:r>
            <w:r>
              <w:rPr>
                <w:rFonts w:ascii="Times New Roman"/>
                <w:b w:val="false"/>
                <w:i w:val="false"/>
                <w:color w:val="000000"/>
                <w:sz w:val="20"/>
              </w:rPr>
              <w:t xml:space="preserve">
матизированным ра- </w:t>
            </w:r>
            <w:r>
              <w:br/>
            </w:r>
            <w:r>
              <w:rPr>
                <w:rFonts w:ascii="Times New Roman"/>
                <w:b w:val="false"/>
                <w:i w:val="false"/>
                <w:color w:val="000000"/>
                <w:sz w:val="20"/>
              </w:rPr>
              <w:t xml:space="preserve">
бочим местом техни- </w:t>
            </w:r>
            <w:r>
              <w:br/>
            </w:r>
            <w:r>
              <w:rPr>
                <w:rFonts w:ascii="Times New Roman"/>
                <w:b w:val="false"/>
                <w:i w:val="false"/>
                <w:color w:val="000000"/>
                <w:sz w:val="20"/>
              </w:rPr>
              <w:t xml:space="preserve">
ка-метеоролога: </w:t>
            </w:r>
            <w:r>
              <w:br/>
            </w:r>
            <w:r>
              <w:rPr>
                <w:rFonts w:ascii="Times New Roman"/>
                <w:b w:val="false"/>
                <w:i w:val="false"/>
                <w:color w:val="000000"/>
                <w:sz w:val="20"/>
              </w:rPr>
              <w:t xml:space="preserve">
в 2005 году - 4 </w:t>
            </w:r>
            <w:r>
              <w:br/>
            </w:r>
            <w:r>
              <w:rPr>
                <w:rFonts w:ascii="Times New Roman"/>
                <w:b w:val="false"/>
                <w:i w:val="false"/>
                <w:color w:val="000000"/>
                <w:sz w:val="20"/>
              </w:rPr>
              <w:t xml:space="preserve">
станции (города </w:t>
            </w:r>
            <w:r>
              <w:br/>
            </w:r>
            <w:r>
              <w:rPr>
                <w:rFonts w:ascii="Times New Roman"/>
                <w:b w:val="false"/>
                <w:i w:val="false"/>
                <w:color w:val="000000"/>
                <w:sz w:val="20"/>
              </w:rPr>
              <w:t xml:space="preserve">
Актобе, Кызылорда, </w:t>
            </w:r>
            <w:r>
              <w:br/>
            </w:r>
            <w:r>
              <w:rPr>
                <w:rFonts w:ascii="Times New Roman"/>
                <w:b w:val="false"/>
                <w:i w:val="false"/>
                <w:color w:val="000000"/>
                <w:sz w:val="20"/>
              </w:rPr>
              <w:t xml:space="preserve">
Уральск, Шымкент); </w:t>
            </w:r>
            <w:r>
              <w:br/>
            </w:r>
            <w:r>
              <w:rPr>
                <w:rFonts w:ascii="Times New Roman"/>
                <w:b w:val="false"/>
                <w:i w:val="false"/>
                <w:color w:val="000000"/>
                <w:sz w:val="20"/>
              </w:rPr>
              <w:t xml:space="preserve">
в 2007 году - 7 </w:t>
            </w:r>
            <w:r>
              <w:br/>
            </w:r>
            <w:r>
              <w:rPr>
                <w:rFonts w:ascii="Times New Roman"/>
                <w:b w:val="false"/>
                <w:i w:val="false"/>
                <w:color w:val="000000"/>
                <w:sz w:val="20"/>
              </w:rPr>
              <w:t xml:space="preserve">
станций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- 18,0 </w:t>
            </w:r>
            <w:r>
              <w:br/>
            </w:r>
            <w:r>
              <w:rPr>
                <w:rFonts w:ascii="Times New Roman"/>
                <w:b w:val="false"/>
                <w:i w:val="false"/>
                <w:color w:val="000000"/>
                <w:sz w:val="20"/>
              </w:rPr>
              <w:t xml:space="preserve">
2007 г. </w:t>
            </w:r>
            <w:r>
              <w:br/>
            </w:r>
            <w:r>
              <w:rPr>
                <w:rFonts w:ascii="Times New Roman"/>
                <w:b w:val="false"/>
                <w:i w:val="false"/>
                <w:color w:val="000000"/>
                <w:sz w:val="20"/>
              </w:rPr>
              <w:t xml:space="preserve">
- 69,7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1.4.15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и произ- </w:t>
            </w:r>
            <w:r>
              <w:br/>
            </w:r>
            <w:r>
              <w:rPr>
                <w:rFonts w:ascii="Times New Roman"/>
                <w:b w:val="false"/>
                <w:i w:val="false"/>
                <w:color w:val="000000"/>
                <w:sz w:val="20"/>
              </w:rPr>
              <w:t xml:space="preserve">
вести установку </w:t>
            </w:r>
            <w:r>
              <w:br/>
            </w:r>
            <w:r>
              <w:rPr>
                <w:rFonts w:ascii="Times New Roman"/>
                <w:b w:val="false"/>
                <w:i w:val="false"/>
                <w:color w:val="000000"/>
                <w:sz w:val="20"/>
              </w:rPr>
              <w:t xml:space="preserve">
комплектов испаро- </w:t>
            </w:r>
            <w:r>
              <w:br/>
            </w:r>
            <w:r>
              <w:rPr>
                <w:rFonts w:ascii="Times New Roman"/>
                <w:b w:val="false"/>
                <w:i w:val="false"/>
                <w:color w:val="000000"/>
                <w:sz w:val="20"/>
              </w:rPr>
              <w:t xml:space="preserve">
меров ГГИ-3000: </w:t>
            </w:r>
            <w:r>
              <w:br/>
            </w:r>
            <w:r>
              <w:rPr>
                <w:rFonts w:ascii="Times New Roman"/>
                <w:b w:val="false"/>
                <w:i w:val="false"/>
                <w:color w:val="000000"/>
                <w:sz w:val="20"/>
              </w:rPr>
              <w:t xml:space="preserve">
в 2005 году- 11 </w:t>
            </w:r>
            <w:r>
              <w:br/>
            </w:r>
            <w:r>
              <w:rPr>
                <w:rFonts w:ascii="Times New Roman"/>
                <w:b w:val="false"/>
                <w:i w:val="false"/>
                <w:color w:val="000000"/>
                <w:sz w:val="20"/>
              </w:rPr>
              <w:t xml:space="preserve">
гидропостов;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- 2,0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1.4.16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для </w:t>
            </w:r>
            <w:r>
              <w:br/>
            </w:r>
            <w:r>
              <w:rPr>
                <w:rFonts w:ascii="Times New Roman"/>
                <w:b w:val="false"/>
                <w:i w:val="false"/>
                <w:color w:val="000000"/>
                <w:sz w:val="20"/>
              </w:rPr>
              <w:t xml:space="preserve">
гидрологических </w:t>
            </w:r>
            <w:r>
              <w:br/>
            </w:r>
            <w:r>
              <w:rPr>
                <w:rFonts w:ascii="Times New Roman"/>
                <w:b w:val="false"/>
                <w:i w:val="false"/>
                <w:color w:val="000000"/>
                <w:sz w:val="20"/>
              </w:rPr>
              <w:t xml:space="preserve">
постов: </w:t>
            </w:r>
            <w:r>
              <w:br/>
            </w:r>
            <w:r>
              <w:rPr>
                <w:rFonts w:ascii="Times New Roman"/>
                <w:b w:val="false"/>
                <w:i w:val="false"/>
                <w:color w:val="000000"/>
                <w:sz w:val="20"/>
              </w:rPr>
              <w:t xml:space="preserve">
измерители скорости </w:t>
            </w:r>
            <w:r>
              <w:br/>
            </w:r>
            <w:r>
              <w:rPr>
                <w:rFonts w:ascii="Times New Roman"/>
                <w:b w:val="false"/>
                <w:i w:val="false"/>
                <w:color w:val="000000"/>
                <w:sz w:val="20"/>
              </w:rPr>
              <w:t xml:space="preserve">
потока воды: </w:t>
            </w:r>
            <w:r>
              <w:br/>
            </w:r>
            <w:r>
              <w:rPr>
                <w:rFonts w:ascii="Times New Roman"/>
                <w:b w:val="false"/>
                <w:i w:val="false"/>
                <w:color w:val="000000"/>
                <w:sz w:val="20"/>
              </w:rPr>
              <w:t xml:space="preserve">
в 2005 году - 40 </w:t>
            </w:r>
            <w:r>
              <w:br/>
            </w:r>
            <w:r>
              <w:rPr>
                <w:rFonts w:ascii="Times New Roman"/>
                <w:b w:val="false"/>
                <w:i w:val="false"/>
                <w:color w:val="000000"/>
                <w:sz w:val="20"/>
              </w:rPr>
              <w:t xml:space="preserve">
гидропостов; </w:t>
            </w:r>
            <w:r>
              <w:br/>
            </w:r>
            <w:r>
              <w:rPr>
                <w:rFonts w:ascii="Times New Roman"/>
                <w:b w:val="false"/>
                <w:i w:val="false"/>
                <w:color w:val="000000"/>
                <w:sz w:val="20"/>
              </w:rPr>
              <w:t xml:space="preserve">
в 2007 году - 10 </w:t>
            </w:r>
            <w:r>
              <w:br/>
            </w:r>
            <w:r>
              <w:rPr>
                <w:rFonts w:ascii="Times New Roman"/>
                <w:b w:val="false"/>
                <w:i w:val="false"/>
                <w:color w:val="000000"/>
                <w:sz w:val="20"/>
              </w:rPr>
              <w:t xml:space="preserve">
гидропостов; </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- 6,8 </w:t>
            </w:r>
            <w:r>
              <w:br/>
            </w:r>
            <w:r>
              <w:rPr>
                <w:rFonts w:ascii="Times New Roman"/>
                <w:b w:val="false"/>
                <w:i w:val="false"/>
                <w:color w:val="000000"/>
                <w:sz w:val="20"/>
              </w:rPr>
              <w:t xml:space="preserve">
2007 г. </w:t>
            </w:r>
            <w:r>
              <w:br/>
            </w:r>
            <w:r>
              <w:rPr>
                <w:rFonts w:ascii="Times New Roman"/>
                <w:b w:val="false"/>
                <w:i w:val="false"/>
                <w:color w:val="000000"/>
                <w:sz w:val="20"/>
              </w:rPr>
              <w:t xml:space="preserve">
- 2,4 </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гидрологические </w:t>
            </w:r>
            <w:r>
              <w:br/>
            </w:r>
            <w:r>
              <w:rPr>
                <w:rFonts w:ascii="Times New Roman"/>
                <w:b w:val="false"/>
                <w:i w:val="false"/>
                <w:color w:val="000000"/>
                <w:sz w:val="20"/>
              </w:rPr>
              <w:t xml:space="preserve">
регистраторные </w:t>
            </w:r>
            <w:r>
              <w:br/>
            </w:r>
            <w:r>
              <w:rPr>
                <w:rFonts w:ascii="Times New Roman"/>
                <w:b w:val="false"/>
                <w:i w:val="false"/>
                <w:color w:val="000000"/>
                <w:sz w:val="20"/>
              </w:rPr>
              <w:t xml:space="preserve">
комплексы (ГРК): </w:t>
            </w:r>
            <w:r>
              <w:br/>
            </w:r>
            <w:r>
              <w:rPr>
                <w:rFonts w:ascii="Times New Roman"/>
                <w:b w:val="false"/>
                <w:i w:val="false"/>
                <w:color w:val="000000"/>
                <w:sz w:val="20"/>
              </w:rPr>
              <w:t xml:space="preserve">
в 2005 году - 2 </w:t>
            </w:r>
            <w:r>
              <w:br/>
            </w:r>
            <w:r>
              <w:rPr>
                <w:rFonts w:ascii="Times New Roman"/>
                <w:b w:val="false"/>
                <w:i w:val="false"/>
                <w:color w:val="000000"/>
                <w:sz w:val="20"/>
              </w:rPr>
              <w:t xml:space="preserve">
(Алматинская </w:t>
            </w:r>
            <w:r>
              <w:br/>
            </w:r>
            <w:r>
              <w:rPr>
                <w:rFonts w:ascii="Times New Roman"/>
                <w:b w:val="false"/>
                <w:i w:val="false"/>
                <w:color w:val="000000"/>
                <w:sz w:val="20"/>
              </w:rPr>
              <w:t xml:space="preserve">
область);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- 1,7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цифровые поплавко- </w:t>
            </w:r>
            <w:r>
              <w:br/>
            </w:r>
            <w:r>
              <w:rPr>
                <w:rFonts w:ascii="Times New Roman"/>
                <w:b w:val="false"/>
                <w:i w:val="false"/>
                <w:color w:val="000000"/>
                <w:sz w:val="20"/>
              </w:rPr>
              <w:t xml:space="preserve">
вые уровнемеры в </w:t>
            </w:r>
            <w:r>
              <w:br/>
            </w:r>
            <w:r>
              <w:rPr>
                <w:rFonts w:ascii="Times New Roman"/>
                <w:b w:val="false"/>
                <w:i w:val="false"/>
                <w:color w:val="000000"/>
                <w:sz w:val="20"/>
              </w:rPr>
              <w:t xml:space="preserve">
комплекте с элект- </w:t>
            </w:r>
            <w:r>
              <w:br/>
            </w:r>
            <w:r>
              <w:rPr>
                <w:rFonts w:ascii="Times New Roman"/>
                <w:b w:val="false"/>
                <w:i w:val="false"/>
                <w:color w:val="000000"/>
                <w:sz w:val="20"/>
              </w:rPr>
              <w:t xml:space="preserve">
ронно-вычислитель- </w:t>
            </w:r>
            <w:r>
              <w:br/>
            </w:r>
            <w:r>
              <w:rPr>
                <w:rFonts w:ascii="Times New Roman"/>
                <w:b w:val="false"/>
                <w:i w:val="false"/>
                <w:color w:val="000000"/>
                <w:sz w:val="20"/>
              </w:rPr>
              <w:t xml:space="preserve">
ной техникой: </w:t>
            </w:r>
            <w:r>
              <w:br/>
            </w:r>
            <w:r>
              <w:rPr>
                <w:rFonts w:ascii="Times New Roman"/>
                <w:b w:val="false"/>
                <w:i w:val="false"/>
                <w:color w:val="000000"/>
                <w:sz w:val="20"/>
              </w:rPr>
              <w:t xml:space="preserve">
в 2005 году - 6 </w:t>
            </w:r>
            <w:r>
              <w:br/>
            </w:r>
            <w:r>
              <w:rPr>
                <w:rFonts w:ascii="Times New Roman"/>
                <w:b w:val="false"/>
                <w:i w:val="false"/>
                <w:color w:val="000000"/>
                <w:sz w:val="20"/>
              </w:rPr>
              <w:t xml:space="preserve">
штук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- 2,5 </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1.4.17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специа- </w:t>
            </w:r>
            <w:r>
              <w:br/>
            </w:r>
            <w:r>
              <w:rPr>
                <w:rFonts w:ascii="Times New Roman"/>
                <w:b w:val="false"/>
                <w:i w:val="false"/>
                <w:color w:val="000000"/>
                <w:sz w:val="20"/>
              </w:rPr>
              <w:t xml:space="preserve">
лизированное морс- </w:t>
            </w:r>
            <w:r>
              <w:br/>
            </w:r>
            <w:r>
              <w:rPr>
                <w:rFonts w:ascii="Times New Roman"/>
                <w:b w:val="false"/>
                <w:i w:val="false"/>
                <w:color w:val="000000"/>
                <w:sz w:val="20"/>
              </w:rPr>
              <w:t xml:space="preserve">
кое судно с лабора- </w:t>
            </w:r>
            <w:r>
              <w:br/>
            </w:r>
            <w:r>
              <w:rPr>
                <w:rFonts w:ascii="Times New Roman"/>
                <w:b w:val="false"/>
                <w:i w:val="false"/>
                <w:color w:val="000000"/>
                <w:sz w:val="20"/>
              </w:rPr>
              <w:t xml:space="preserve">
торным оборудова- </w:t>
            </w:r>
            <w:r>
              <w:br/>
            </w:r>
            <w:r>
              <w:rPr>
                <w:rFonts w:ascii="Times New Roman"/>
                <w:b w:val="false"/>
                <w:i w:val="false"/>
                <w:color w:val="000000"/>
                <w:sz w:val="20"/>
              </w:rPr>
              <w:t xml:space="preserve">
нием для ведения </w:t>
            </w:r>
            <w:r>
              <w:br/>
            </w:r>
            <w:r>
              <w:rPr>
                <w:rFonts w:ascii="Times New Roman"/>
                <w:b w:val="false"/>
                <w:i w:val="false"/>
                <w:color w:val="000000"/>
                <w:sz w:val="20"/>
              </w:rPr>
              <w:t xml:space="preserve">
гидрометрических и </w:t>
            </w:r>
            <w:r>
              <w:br/>
            </w:r>
            <w:r>
              <w:rPr>
                <w:rFonts w:ascii="Times New Roman"/>
                <w:b w:val="false"/>
                <w:i w:val="false"/>
                <w:color w:val="000000"/>
                <w:sz w:val="20"/>
              </w:rPr>
              <w:t xml:space="preserve">
гидрохимических </w:t>
            </w:r>
            <w:r>
              <w:br/>
            </w:r>
            <w:r>
              <w:rPr>
                <w:rFonts w:ascii="Times New Roman"/>
                <w:b w:val="false"/>
                <w:i w:val="false"/>
                <w:color w:val="000000"/>
                <w:sz w:val="20"/>
              </w:rPr>
              <w:t xml:space="preserve">
работ на Каспийском </w:t>
            </w:r>
            <w:r>
              <w:br/>
            </w:r>
            <w:r>
              <w:rPr>
                <w:rFonts w:ascii="Times New Roman"/>
                <w:b w:val="false"/>
                <w:i w:val="false"/>
                <w:color w:val="000000"/>
                <w:sz w:val="20"/>
              </w:rPr>
              <w:t xml:space="preserve">
море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- 343,5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1.4.18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специа- </w:t>
            </w:r>
            <w:r>
              <w:br/>
            </w:r>
            <w:r>
              <w:rPr>
                <w:rFonts w:ascii="Times New Roman"/>
                <w:b w:val="false"/>
                <w:i w:val="false"/>
                <w:color w:val="000000"/>
                <w:sz w:val="20"/>
              </w:rPr>
              <w:t xml:space="preserve">
лизированное судно </w:t>
            </w:r>
            <w:r>
              <w:br/>
            </w:r>
            <w:r>
              <w:rPr>
                <w:rFonts w:ascii="Times New Roman"/>
                <w:b w:val="false"/>
                <w:i w:val="false"/>
                <w:color w:val="000000"/>
                <w:sz w:val="20"/>
              </w:rPr>
              <w:t xml:space="preserve">
(плавучую лабора- </w:t>
            </w:r>
            <w:r>
              <w:br/>
            </w:r>
            <w:r>
              <w:rPr>
                <w:rFonts w:ascii="Times New Roman"/>
                <w:b w:val="false"/>
                <w:i w:val="false"/>
                <w:color w:val="000000"/>
                <w:sz w:val="20"/>
              </w:rPr>
              <w:t xml:space="preserve">
торию) для ведения </w:t>
            </w:r>
            <w:r>
              <w:br/>
            </w:r>
            <w:r>
              <w:rPr>
                <w:rFonts w:ascii="Times New Roman"/>
                <w:b w:val="false"/>
                <w:i w:val="false"/>
                <w:color w:val="000000"/>
                <w:sz w:val="20"/>
              </w:rPr>
              <w:t xml:space="preserve">
гидрометрических и </w:t>
            </w:r>
            <w:r>
              <w:br/>
            </w:r>
            <w:r>
              <w:rPr>
                <w:rFonts w:ascii="Times New Roman"/>
                <w:b w:val="false"/>
                <w:i w:val="false"/>
                <w:color w:val="000000"/>
                <w:sz w:val="20"/>
              </w:rPr>
              <w:t xml:space="preserve">
гидрохимических ра- </w:t>
            </w:r>
            <w:r>
              <w:br/>
            </w:r>
            <w:r>
              <w:rPr>
                <w:rFonts w:ascii="Times New Roman"/>
                <w:b w:val="false"/>
                <w:i w:val="false"/>
                <w:color w:val="000000"/>
                <w:sz w:val="20"/>
              </w:rPr>
              <w:t xml:space="preserve">
бот на озере Балхаш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- 100,0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1.4.19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переходу </w:t>
            </w:r>
            <w:r>
              <w:br/>
            </w:r>
            <w:r>
              <w:rPr>
                <w:rFonts w:ascii="Times New Roman"/>
                <w:b w:val="false"/>
                <w:i w:val="false"/>
                <w:color w:val="000000"/>
                <w:sz w:val="20"/>
              </w:rPr>
              <w:t xml:space="preserve">
к автоматизирован- </w:t>
            </w:r>
            <w:r>
              <w:br/>
            </w:r>
            <w:r>
              <w:rPr>
                <w:rFonts w:ascii="Times New Roman"/>
                <w:b w:val="false"/>
                <w:i w:val="false"/>
                <w:color w:val="000000"/>
                <w:sz w:val="20"/>
              </w:rPr>
              <w:t xml:space="preserve">
ному рабочему месту </w:t>
            </w:r>
            <w:r>
              <w:br/>
            </w:r>
            <w:r>
              <w:rPr>
                <w:rFonts w:ascii="Times New Roman"/>
                <w:b w:val="false"/>
                <w:i w:val="false"/>
                <w:color w:val="000000"/>
                <w:sz w:val="20"/>
              </w:rPr>
              <w:t xml:space="preserve">
метеоролога на </w:t>
            </w:r>
            <w:r>
              <w:br/>
            </w:r>
            <w:r>
              <w:rPr>
                <w:rFonts w:ascii="Times New Roman"/>
                <w:b w:val="false"/>
                <w:i w:val="false"/>
                <w:color w:val="000000"/>
                <w:sz w:val="20"/>
              </w:rPr>
              <w:t xml:space="preserve">
метеорологических </w:t>
            </w:r>
            <w:r>
              <w:br/>
            </w:r>
            <w:r>
              <w:rPr>
                <w:rFonts w:ascii="Times New Roman"/>
                <w:b w:val="false"/>
                <w:i w:val="false"/>
                <w:color w:val="000000"/>
                <w:sz w:val="20"/>
              </w:rPr>
              <w:t xml:space="preserve">
станциях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прове- </w:t>
            </w:r>
            <w:r>
              <w:br/>
            </w:r>
            <w:r>
              <w:rPr>
                <w:rFonts w:ascii="Times New Roman"/>
                <w:b w:val="false"/>
                <w:i w:val="false"/>
                <w:color w:val="000000"/>
                <w:sz w:val="20"/>
              </w:rPr>
              <w:t xml:space="preserve">
дение государствен- </w:t>
            </w:r>
            <w:r>
              <w:br/>
            </w:r>
            <w:r>
              <w:rPr>
                <w:rFonts w:ascii="Times New Roman"/>
                <w:b w:val="false"/>
                <w:i w:val="false"/>
                <w:color w:val="000000"/>
                <w:sz w:val="20"/>
              </w:rPr>
              <w:t xml:space="preserve">
ного мониторинга </w:t>
            </w:r>
            <w:r>
              <w:br/>
            </w:r>
            <w:r>
              <w:rPr>
                <w:rFonts w:ascii="Times New Roman"/>
                <w:b w:val="false"/>
                <w:i w:val="false"/>
                <w:color w:val="000000"/>
                <w:sz w:val="20"/>
              </w:rPr>
              <w:t xml:space="preserve">
состояния окружаю- </w:t>
            </w:r>
            <w:r>
              <w:br/>
            </w:r>
            <w:r>
              <w:rPr>
                <w:rFonts w:ascii="Times New Roman"/>
                <w:b w:val="false"/>
                <w:i w:val="false"/>
                <w:color w:val="000000"/>
                <w:sz w:val="20"/>
              </w:rPr>
              <w:t xml:space="preserve">
щей среды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- 95,5 </w:t>
            </w:r>
            <w:r>
              <w:br/>
            </w:r>
            <w:r>
              <w:rPr>
                <w:rFonts w:ascii="Times New Roman"/>
                <w:b w:val="false"/>
                <w:i w:val="false"/>
                <w:color w:val="000000"/>
                <w:sz w:val="20"/>
              </w:rPr>
              <w:t xml:space="preserve">
2006 г. </w:t>
            </w:r>
            <w:r>
              <w:br/>
            </w:r>
            <w:r>
              <w:rPr>
                <w:rFonts w:ascii="Times New Roman"/>
                <w:b w:val="false"/>
                <w:i w:val="false"/>
                <w:color w:val="000000"/>
                <w:sz w:val="20"/>
              </w:rPr>
              <w:t xml:space="preserve">
- 100,3 </w:t>
            </w:r>
            <w:r>
              <w:br/>
            </w:r>
            <w:r>
              <w:rPr>
                <w:rFonts w:ascii="Times New Roman"/>
                <w:b w:val="false"/>
                <w:i w:val="false"/>
                <w:color w:val="000000"/>
                <w:sz w:val="20"/>
              </w:rPr>
              <w:t xml:space="preserve">
2007 г. </w:t>
            </w:r>
            <w:r>
              <w:br/>
            </w:r>
            <w:r>
              <w:rPr>
                <w:rFonts w:ascii="Times New Roman"/>
                <w:b w:val="false"/>
                <w:i w:val="false"/>
                <w:color w:val="000000"/>
                <w:sz w:val="20"/>
              </w:rPr>
              <w:t xml:space="preserve">
- 142,5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Открыть дополните- </w:t>
            </w:r>
            <w:r>
              <w:br/>
            </w:r>
            <w:r>
              <w:rPr>
                <w:rFonts w:ascii="Times New Roman"/>
                <w:b w:val="false"/>
                <w:i w:val="false"/>
                <w:color w:val="000000"/>
                <w:sz w:val="20"/>
              </w:rPr>
              <w:t xml:space="preserve">
льные стационарные </w:t>
            </w:r>
            <w:r>
              <w:br/>
            </w:r>
            <w:r>
              <w:rPr>
                <w:rFonts w:ascii="Times New Roman"/>
                <w:b w:val="false"/>
                <w:i w:val="false"/>
                <w:color w:val="000000"/>
                <w:sz w:val="20"/>
              </w:rPr>
              <w:t xml:space="preserve">
посты наблюдений </w:t>
            </w:r>
            <w:r>
              <w:br/>
            </w:r>
            <w:r>
              <w:rPr>
                <w:rFonts w:ascii="Times New Roman"/>
                <w:b w:val="false"/>
                <w:i w:val="false"/>
                <w:color w:val="000000"/>
                <w:sz w:val="20"/>
              </w:rPr>
              <w:t xml:space="preserve">
за загрязнением </w:t>
            </w:r>
            <w:r>
              <w:br/>
            </w:r>
            <w:r>
              <w:rPr>
                <w:rFonts w:ascii="Times New Roman"/>
                <w:b w:val="false"/>
                <w:i w:val="false"/>
                <w:color w:val="000000"/>
                <w:sz w:val="20"/>
              </w:rPr>
              <w:t xml:space="preserve">
атмосферного возду- </w:t>
            </w:r>
            <w:r>
              <w:br/>
            </w:r>
            <w:r>
              <w:rPr>
                <w:rFonts w:ascii="Times New Roman"/>
                <w:b w:val="false"/>
                <w:i w:val="false"/>
                <w:color w:val="000000"/>
                <w:sz w:val="20"/>
              </w:rPr>
              <w:t xml:space="preserve">
ха в 2005 году - 5 </w:t>
            </w:r>
            <w:r>
              <w:br/>
            </w:r>
            <w:r>
              <w:rPr>
                <w:rFonts w:ascii="Times New Roman"/>
                <w:b w:val="false"/>
                <w:i w:val="false"/>
                <w:color w:val="000000"/>
                <w:sz w:val="20"/>
              </w:rPr>
              <w:t xml:space="preserve">
постов (Боровое, </w:t>
            </w:r>
            <w:r>
              <w:br/>
            </w:r>
            <w:r>
              <w:rPr>
                <w:rFonts w:ascii="Times New Roman"/>
                <w:b w:val="false"/>
                <w:i w:val="false"/>
                <w:color w:val="000000"/>
                <w:sz w:val="20"/>
              </w:rPr>
              <w:t xml:space="preserve">
Темиртау, Балхаш, </w:t>
            </w:r>
            <w:r>
              <w:br/>
            </w:r>
            <w:r>
              <w:rPr>
                <w:rFonts w:ascii="Times New Roman"/>
                <w:b w:val="false"/>
                <w:i w:val="false"/>
                <w:color w:val="000000"/>
                <w:sz w:val="20"/>
              </w:rPr>
              <w:t xml:space="preserve">
Уральск, Атырау); </w:t>
            </w:r>
            <w:r>
              <w:br/>
            </w:r>
            <w:r>
              <w:rPr>
                <w:rFonts w:ascii="Times New Roman"/>
                <w:b w:val="false"/>
                <w:i w:val="false"/>
                <w:color w:val="000000"/>
                <w:sz w:val="20"/>
              </w:rPr>
              <w:t xml:space="preserve">
в 2007 году - 3 </w:t>
            </w:r>
            <w:r>
              <w:br/>
            </w:r>
            <w:r>
              <w:rPr>
                <w:rFonts w:ascii="Times New Roman"/>
                <w:b w:val="false"/>
                <w:i w:val="false"/>
                <w:color w:val="000000"/>
                <w:sz w:val="20"/>
              </w:rPr>
              <w:t xml:space="preserve">
поста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- 41,9 </w:t>
            </w:r>
            <w:r>
              <w:br/>
            </w:r>
            <w:r>
              <w:rPr>
                <w:rFonts w:ascii="Times New Roman"/>
                <w:b w:val="false"/>
                <w:i w:val="false"/>
                <w:color w:val="000000"/>
                <w:sz w:val="20"/>
              </w:rPr>
              <w:t xml:space="preserve">
2007 г. </w:t>
            </w:r>
            <w:r>
              <w:br/>
            </w:r>
            <w:r>
              <w:rPr>
                <w:rFonts w:ascii="Times New Roman"/>
                <w:b w:val="false"/>
                <w:i w:val="false"/>
                <w:color w:val="000000"/>
                <w:sz w:val="20"/>
              </w:rPr>
              <w:t xml:space="preserve">
- 53,3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1.4.22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пробоот- </w:t>
            </w:r>
            <w:r>
              <w:br/>
            </w:r>
            <w:r>
              <w:rPr>
                <w:rFonts w:ascii="Times New Roman"/>
                <w:b w:val="false"/>
                <w:i w:val="false"/>
                <w:color w:val="000000"/>
                <w:sz w:val="20"/>
              </w:rPr>
              <w:t xml:space="preserve">
борники и измери- </w:t>
            </w:r>
            <w:r>
              <w:br/>
            </w:r>
            <w:r>
              <w:rPr>
                <w:rFonts w:ascii="Times New Roman"/>
                <w:b w:val="false"/>
                <w:i w:val="false"/>
                <w:color w:val="000000"/>
                <w:sz w:val="20"/>
              </w:rPr>
              <w:t xml:space="preserve">
тельную аппаратуру </w:t>
            </w:r>
            <w:r>
              <w:br/>
            </w:r>
            <w:r>
              <w:rPr>
                <w:rFonts w:ascii="Times New Roman"/>
                <w:b w:val="false"/>
                <w:i w:val="false"/>
                <w:color w:val="000000"/>
                <w:sz w:val="20"/>
              </w:rPr>
              <w:t xml:space="preserve">
для наблюдений за </w:t>
            </w:r>
            <w:r>
              <w:br/>
            </w:r>
            <w:r>
              <w:rPr>
                <w:rFonts w:ascii="Times New Roman"/>
                <w:b w:val="false"/>
                <w:i w:val="false"/>
                <w:color w:val="000000"/>
                <w:sz w:val="20"/>
              </w:rPr>
              <w:t xml:space="preserve">
состоянием атмос- </w:t>
            </w:r>
            <w:r>
              <w:br/>
            </w:r>
            <w:r>
              <w:rPr>
                <w:rFonts w:ascii="Times New Roman"/>
                <w:b w:val="false"/>
                <w:i w:val="false"/>
                <w:color w:val="000000"/>
                <w:sz w:val="20"/>
              </w:rPr>
              <w:t xml:space="preserve">
ферных осадков: </w:t>
            </w:r>
            <w:r>
              <w:br/>
            </w:r>
            <w:r>
              <w:rPr>
                <w:rFonts w:ascii="Times New Roman"/>
                <w:b w:val="false"/>
                <w:i w:val="false"/>
                <w:color w:val="000000"/>
                <w:sz w:val="20"/>
              </w:rPr>
              <w:t xml:space="preserve">
в 2005 году - 10 </w:t>
            </w:r>
            <w:r>
              <w:br/>
            </w:r>
            <w:r>
              <w:rPr>
                <w:rFonts w:ascii="Times New Roman"/>
                <w:b w:val="false"/>
                <w:i w:val="false"/>
                <w:color w:val="000000"/>
                <w:sz w:val="20"/>
              </w:rPr>
              <w:t xml:space="preserve">
станций; </w:t>
            </w:r>
            <w:r>
              <w:br/>
            </w:r>
            <w:r>
              <w:rPr>
                <w:rFonts w:ascii="Times New Roman"/>
                <w:b w:val="false"/>
                <w:i w:val="false"/>
                <w:color w:val="000000"/>
                <w:sz w:val="20"/>
              </w:rPr>
              <w:t xml:space="preserve">
в 2007 году - 10 </w:t>
            </w:r>
            <w:r>
              <w:br/>
            </w:r>
            <w:r>
              <w:rPr>
                <w:rFonts w:ascii="Times New Roman"/>
                <w:b w:val="false"/>
                <w:i w:val="false"/>
                <w:color w:val="000000"/>
                <w:sz w:val="20"/>
              </w:rPr>
              <w:t xml:space="preserve">
станций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- 14,2 </w:t>
            </w:r>
            <w:r>
              <w:br/>
            </w:r>
            <w:r>
              <w:rPr>
                <w:rFonts w:ascii="Times New Roman"/>
                <w:b w:val="false"/>
                <w:i w:val="false"/>
                <w:color w:val="000000"/>
                <w:sz w:val="20"/>
              </w:rPr>
              <w:t xml:space="preserve">
2007 г. </w:t>
            </w:r>
            <w:r>
              <w:br/>
            </w:r>
            <w:r>
              <w:rPr>
                <w:rFonts w:ascii="Times New Roman"/>
                <w:b w:val="false"/>
                <w:i w:val="false"/>
                <w:color w:val="000000"/>
                <w:sz w:val="20"/>
              </w:rPr>
              <w:t xml:space="preserve">
- 5,4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1.4.23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аналити- </w:t>
            </w:r>
            <w:r>
              <w:br/>
            </w:r>
            <w:r>
              <w:rPr>
                <w:rFonts w:ascii="Times New Roman"/>
                <w:b w:val="false"/>
                <w:i w:val="false"/>
                <w:color w:val="000000"/>
                <w:sz w:val="20"/>
              </w:rPr>
              <w:t xml:space="preserve">
ческое оборудование </w:t>
            </w:r>
            <w:r>
              <w:br/>
            </w:r>
            <w:r>
              <w:rPr>
                <w:rFonts w:ascii="Times New Roman"/>
                <w:b w:val="false"/>
                <w:i w:val="false"/>
                <w:color w:val="000000"/>
                <w:sz w:val="20"/>
              </w:rPr>
              <w:t xml:space="preserve">
для анализа тяжелых </w:t>
            </w:r>
            <w:r>
              <w:br/>
            </w:r>
            <w:r>
              <w:rPr>
                <w:rFonts w:ascii="Times New Roman"/>
                <w:b w:val="false"/>
                <w:i w:val="false"/>
                <w:color w:val="000000"/>
                <w:sz w:val="20"/>
              </w:rPr>
              <w:t xml:space="preserve">
металлов и пестици- </w:t>
            </w:r>
            <w:r>
              <w:br/>
            </w:r>
            <w:r>
              <w:rPr>
                <w:rFonts w:ascii="Times New Roman"/>
                <w:b w:val="false"/>
                <w:i w:val="false"/>
                <w:color w:val="000000"/>
                <w:sz w:val="20"/>
              </w:rPr>
              <w:t xml:space="preserve">
дов: </w:t>
            </w:r>
            <w:r>
              <w:br/>
            </w:r>
            <w:r>
              <w:rPr>
                <w:rFonts w:ascii="Times New Roman"/>
                <w:b w:val="false"/>
                <w:i w:val="false"/>
                <w:color w:val="000000"/>
                <w:sz w:val="20"/>
              </w:rPr>
              <w:t xml:space="preserve">
в 2005 году - ЦГМ </w:t>
            </w:r>
            <w:r>
              <w:br/>
            </w:r>
            <w:r>
              <w:rPr>
                <w:rFonts w:ascii="Times New Roman"/>
                <w:b w:val="false"/>
                <w:i w:val="false"/>
                <w:color w:val="000000"/>
                <w:sz w:val="20"/>
              </w:rPr>
              <w:t xml:space="preserve">
города Астана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- 19,1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1.4.24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измери- </w:t>
            </w:r>
            <w:r>
              <w:br/>
            </w:r>
            <w:r>
              <w:rPr>
                <w:rFonts w:ascii="Times New Roman"/>
                <w:b w:val="false"/>
                <w:i w:val="false"/>
                <w:color w:val="000000"/>
                <w:sz w:val="20"/>
              </w:rPr>
              <w:t xml:space="preserve">
тельную аппаратуру </w:t>
            </w:r>
            <w:r>
              <w:br/>
            </w:r>
            <w:r>
              <w:rPr>
                <w:rFonts w:ascii="Times New Roman"/>
                <w:b w:val="false"/>
                <w:i w:val="false"/>
                <w:color w:val="000000"/>
                <w:sz w:val="20"/>
              </w:rPr>
              <w:t xml:space="preserve">
для радиационного </w:t>
            </w:r>
            <w:r>
              <w:br/>
            </w:r>
            <w:r>
              <w:rPr>
                <w:rFonts w:ascii="Times New Roman"/>
                <w:b w:val="false"/>
                <w:i w:val="false"/>
                <w:color w:val="000000"/>
                <w:sz w:val="20"/>
              </w:rPr>
              <w:t xml:space="preserve">
мониторинга (гамма- </w:t>
            </w:r>
            <w:r>
              <w:br/>
            </w:r>
            <w:r>
              <w:rPr>
                <w:rFonts w:ascii="Times New Roman"/>
                <w:b w:val="false"/>
                <w:i w:val="false"/>
                <w:color w:val="000000"/>
                <w:sz w:val="20"/>
              </w:rPr>
              <w:t xml:space="preserve">
фон и суммарная </w:t>
            </w:r>
            <w:r>
              <w:br/>
            </w:r>
            <w:r>
              <w:rPr>
                <w:rFonts w:ascii="Times New Roman"/>
                <w:b w:val="false"/>
                <w:i w:val="false"/>
                <w:color w:val="000000"/>
                <w:sz w:val="20"/>
              </w:rPr>
              <w:t xml:space="preserve">
бета-активность): </w:t>
            </w:r>
            <w:r>
              <w:br/>
            </w:r>
            <w:r>
              <w:rPr>
                <w:rFonts w:ascii="Times New Roman"/>
                <w:b w:val="false"/>
                <w:i w:val="false"/>
                <w:color w:val="000000"/>
                <w:sz w:val="20"/>
              </w:rPr>
              <w:t xml:space="preserve">
в 2005 году - 25 </w:t>
            </w:r>
            <w:r>
              <w:br/>
            </w:r>
            <w:r>
              <w:rPr>
                <w:rFonts w:ascii="Times New Roman"/>
                <w:b w:val="false"/>
                <w:i w:val="false"/>
                <w:color w:val="000000"/>
                <w:sz w:val="20"/>
              </w:rPr>
              <w:t xml:space="preserve">
станций; </w:t>
            </w:r>
            <w:r>
              <w:br/>
            </w:r>
            <w:r>
              <w:rPr>
                <w:rFonts w:ascii="Times New Roman"/>
                <w:b w:val="false"/>
                <w:i w:val="false"/>
                <w:color w:val="000000"/>
                <w:sz w:val="20"/>
              </w:rPr>
              <w:t xml:space="preserve">
в 2007 году - 25 </w:t>
            </w:r>
            <w:r>
              <w:br/>
            </w:r>
            <w:r>
              <w:rPr>
                <w:rFonts w:ascii="Times New Roman"/>
                <w:b w:val="false"/>
                <w:i w:val="false"/>
                <w:color w:val="000000"/>
                <w:sz w:val="20"/>
              </w:rPr>
              <w:t xml:space="preserve">
станций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- 1,5 </w:t>
            </w:r>
            <w:r>
              <w:br/>
            </w:r>
            <w:r>
              <w:rPr>
                <w:rFonts w:ascii="Times New Roman"/>
                <w:b w:val="false"/>
                <w:i w:val="false"/>
                <w:color w:val="000000"/>
                <w:sz w:val="20"/>
              </w:rPr>
              <w:t xml:space="preserve">
2007 г. </w:t>
            </w:r>
            <w:r>
              <w:br/>
            </w:r>
            <w:r>
              <w:rPr>
                <w:rFonts w:ascii="Times New Roman"/>
                <w:b w:val="false"/>
                <w:i w:val="false"/>
                <w:color w:val="000000"/>
                <w:sz w:val="20"/>
              </w:rPr>
              <w:t xml:space="preserve">
- 1,4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мобиль- </w:t>
            </w:r>
            <w:r>
              <w:br/>
            </w:r>
            <w:r>
              <w:rPr>
                <w:rFonts w:ascii="Times New Roman"/>
                <w:b w:val="false"/>
                <w:i w:val="false"/>
                <w:color w:val="000000"/>
                <w:sz w:val="20"/>
              </w:rPr>
              <w:t xml:space="preserve">
ные (передвижные) </w:t>
            </w:r>
            <w:r>
              <w:br/>
            </w:r>
            <w:r>
              <w:rPr>
                <w:rFonts w:ascii="Times New Roman"/>
                <w:b w:val="false"/>
                <w:i w:val="false"/>
                <w:color w:val="000000"/>
                <w:sz w:val="20"/>
              </w:rPr>
              <w:t xml:space="preserve">
лаборатории с изме- </w:t>
            </w:r>
            <w:r>
              <w:br/>
            </w:r>
            <w:r>
              <w:rPr>
                <w:rFonts w:ascii="Times New Roman"/>
                <w:b w:val="false"/>
                <w:i w:val="false"/>
                <w:color w:val="000000"/>
                <w:sz w:val="20"/>
              </w:rPr>
              <w:t xml:space="preserve">
рительной аппарату- </w:t>
            </w:r>
            <w:r>
              <w:br/>
            </w:r>
            <w:r>
              <w:rPr>
                <w:rFonts w:ascii="Times New Roman"/>
                <w:b w:val="false"/>
                <w:i w:val="false"/>
                <w:color w:val="000000"/>
                <w:sz w:val="20"/>
              </w:rPr>
              <w:t xml:space="preserve">
рой для мониторинга </w:t>
            </w:r>
            <w:r>
              <w:br/>
            </w:r>
            <w:r>
              <w:rPr>
                <w:rFonts w:ascii="Times New Roman"/>
                <w:b w:val="false"/>
                <w:i w:val="false"/>
                <w:color w:val="000000"/>
                <w:sz w:val="20"/>
              </w:rPr>
              <w:t xml:space="preserve">
окружающей среды: </w:t>
            </w:r>
            <w:r>
              <w:br/>
            </w:r>
            <w:r>
              <w:rPr>
                <w:rFonts w:ascii="Times New Roman"/>
                <w:b w:val="false"/>
                <w:i w:val="false"/>
                <w:color w:val="000000"/>
                <w:sz w:val="20"/>
              </w:rPr>
              <w:t xml:space="preserve">
в 2005 году - 4 </w:t>
            </w:r>
            <w:r>
              <w:br/>
            </w:r>
            <w:r>
              <w:rPr>
                <w:rFonts w:ascii="Times New Roman"/>
                <w:b w:val="false"/>
                <w:i w:val="false"/>
                <w:color w:val="000000"/>
                <w:sz w:val="20"/>
              </w:rPr>
              <w:t xml:space="preserve">
(ЦГМ городов </w:t>
            </w:r>
            <w:r>
              <w:br/>
            </w:r>
            <w:r>
              <w:rPr>
                <w:rFonts w:ascii="Times New Roman"/>
                <w:b w:val="false"/>
                <w:i w:val="false"/>
                <w:color w:val="000000"/>
                <w:sz w:val="20"/>
              </w:rPr>
              <w:t xml:space="preserve">
Алматы, Астана, </w:t>
            </w:r>
            <w:r>
              <w:br/>
            </w:r>
            <w:r>
              <w:rPr>
                <w:rFonts w:ascii="Times New Roman"/>
                <w:b w:val="false"/>
                <w:i w:val="false"/>
                <w:color w:val="000000"/>
                <w:sz w:val="20"/>
              </w:rPr>
              <w:t xml:space="preserve">
Караганда); </w:t>
            </w:r>
            <w:r>
              <w:br/>
            </w:r>
            <w:r>
              <w:rPr>
                <w:rFonts w:ascii="Times New Roman"/>
                <w:b w:val="false"/>
                <w:i w:val="false"/>
                <w:color w:val="000000"/>
                <w:sz w:val="20"/>
              </w:rPr>
              <w:t xml:space="preserve">
в 2007 году - 2 </w:t>
            </w:r>
            <w:r>
              <w:br/>
            </w:r>
            <w:r>
              <w:rPr>
                <w:rFonts w:ascii="Times New Roman"/>
                <w:b w:val="false"/>
                <w:i w:val="false"/>
                <w:color w:val="000000"/>
                <w:sz w:val="20"/>
              </w:rPr>
              <w:t xml:space="preserve">
штук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- 21,9 </w:t>
            </w:r>
            <w:r>
              <w:br/>
            </w:r>
            <w:r>
              <w:rPr>
                <w:rFonts w:ascii="Times New Roman"/>
                <w:b w:val="false"/>
                <w:i w:val="false"/>
                <w:color w:val="000000"/>
                <w:sz w:val="20"/>
              </w:rPr>
              <w:t xml:space="preserve">
2007 г. </w:t>
            </w:r>
            <w:r>
              <w:br/>
            </w:r>
            <w:r>
              <w:rPr>
                <w:rFonts w:ascii="Times New Roman"/>
                <w:b w:val="false"/>
                <w:i w:val="false"/>
                <w:color w:val="000000"/>
                <w:sz w:val="20"/>
              </w:rPr>
              <w:t xml:space="preserve">
- 21,5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1.4.26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приборы </w:t>
            </w:r>
            <w:r>
              <w:br/>
            </w:r>
            <w:r>
              <w:rPr>
                <w:rFonts w:ascii="Times New Roman"/>
                <w:b w:val="false"/>
                <w:i w:val="false"/>
                <w:color w:val="000000"/>
                <w:sz w:val="20"/>
              </w:rPr>
              <w:t xml:space="preserve">
и оборудование для </w:t>
            </w:r>
            <w:r>
              <w:br/>
            </w:r>
            <w:r>
              <w:rPr>
                <w:rFonts w:ascii="Times New Roman"/>
                <w:b w:val="false"/>
                <w:i w:val="false"/>
                <w:color w:val="000000"/>
                <w:sz w:val="20"/>
              </w:rPr>
              <w:t xml:space="preserve">
модернизации стан- </w:t>
            </w:r>
            <w:r>
              <w:br/>
            </w:r>
            <w:r>
              <w:rPr>
                <w:rFonts w:ascii="Times New Roman"/>
                <w:b w:val="false"/>
                <w:i w:val="false"/>
                <w:color w:val="000000"/>
                <w:sz w:val="20"/>
              </w:rPr>
              <w:t xml:space="preserve">
ции комплексного </w:t>
            </w:r>
            <w:r>
              <w:br/>
            </w:r>
            <w:r>
              <w:rPr>
                <w:rFonts w:ascii="Times New Roman"/>
                <w:b w:val="false"/>
                <w:i w:val="false"/>
                <w:color w:val="000000"/>
                <w:sz w:val="20"/>
              </w:rPr>
              <w:t xml:space="preserve">
фонового мониторин- </w:t>
            </w:r>
            <w:r>
              <w:br/>
            </w:r>
            <w:r>
              <w:rPr>
                <w:rFonts w:ascii="Times New Roman"/>
                <w:b w:val="false"/>
                <w:i w:val="false"/>
                <w:color w:val="000000"/>
                <w:sz w:val="20"/>
              </w:rPr>
              <w:t xml:space="preserve">
га Боровое: </w:t>
            </w:r>
            <w:r>
              <w:br/>
            </w:r>
            <w:r>
              <w:rPr>
                <w:rFonts w:ascii="Times New Roman"/>
                <w:b w:val="false"/>
                <w:i w:val="false"/>
                <w:color w:val="000000"/>
                <w:sz w:val="20"/>
              </w:rPr>
              <w:t xml:space="preserve">
автоматический га- </w:t>
            </w:r>
            <w:r>
              <w:br/>
            </w:r>
            <w:r>
              <w:rPr>
                <w:rFonts w:ascii="Times New Roman"/>
                <w:b w:val="false"/>
                <w:i w:val="false"/>
                <w:color w:val="000000"/>
                <w:sz w:val="20"/>
              </w:rPr>
              <w:t xml:space="preserve">
зоанализатор с пер- </w:t>
            </w:r>
            <w:r>
              <w:br/>
            </w:r>
            <w:r>
              <w:rPr>
                <w:rFonts w:ascii="Times New Roman"/>
                <w:b w:val="false"/>
                <w:i w:val="false"/>
                <w:color w:val="000000"/>
                <w:sz w:val="20"/>
              </w:rPr>
              <w:t xml:space="preserve">
сональным компьюте- </w:t>
            </w:r>
            <w:r>
              <w:br/>
            </w:r>
            <w:r>
              <w:rPr>
                <w:rFonts w:ascii="Times New Roman"/>
                <w:b w:val="false"/>
                <w:i w:val="false"/>
                <w:color w:val="000000"/>
                <w:sz w:val="20"/>
              </w:rPr>
              <w:t xml:space="preserve">
ром и программным </w:t>
            </w:r>
            <w:r>
              <w:br/>
            </w:r>
            <w:r>
              <w:rPr>
                <w:rFonts w:ascii="Times New Roman"/>
                <w:b w:val="false"/>
                <w:i w:val="false"/>
                <w:color w:val="000000"/>
                <w:sz w:val="20"/>
              </w:rPr>
              <w:t xml:space="preserve">
обеспечением для </w:t>
            </w:r>
            <w:r>
              <w:br/>
            </w:r>
            <w:r>
              <w:rPr>
                <w:rFonts w:ascii="Times New Roman"/>
                <w:b w:val="false"/>
                <w:i w:val="false"/>
                <w:color w:val="000000"/>
                <w:sz w:val="20"/>
              </w:rPr>
              <w:t xml:space="preserve">
определения загряз- </w:t>
            </w:r>
            <w:r>
              <w:br/>
            </w:r>
            <w:r>
              <w:rPr>
                <w:rFonts w:ascii="Times New Roman"/>
                <w:b w:val="false"/>
                <w:i w:val="false"/>
                <w:color w:val="000000"/>
                <w:sz w:val="20"/>
              </w:rPr>
              <w:t xml:space="preserve">
няющих веществ и </w:t>
            </w:r>
            <w:r>
              <w:br/>
            </w:r>
            <w:r>
              <w:rPr>
                <w:rFonts w:ascii="Times New Roman"/>
                <w:b w:val="false"/>
                <w:i w:val="false"/>
                <w:color w:val="000000"/>
                <w:sz w:val="20"/>
              </w:rPr>
              <w:t xml:space="preserve">
тяжелых металлов </w:t>
            </w:r>
            <w:r>
              <w:br/>
            </w:r>
            <w:r>
              <w:rPr>
                <w:rFonts w:ascii="Times New Roman"/>
                <w:b w:val="false"/>
                <w:i w:val="false"/>
                <w:color w:val="000000"/>
                <w:sz w:val="20"/>
              </w:rPr>
              <w:t xml:space="preserve">
в атмосферном </w:t>
            </w:r>
            <w:r>
              <w:br/>
            </w:r>
            <w:r>
              <w:rPr>
                <w:rFonts w:ascii="Times New Roman"/>
                <w:b w:val="false"/>
                <w:i w:val="false"/>
                <w:color w:val="000000"/>
                <w:sz w:val="20"/>
              </w:rPr>
              <w:t xml:space="preserve">
воздухе; комплект </w:t>
            </w:r>
            <w:r>
              <w:br/>
            </w:r>
            <w:r>
              <w:rPr>
                <w:rFonts w:ascii="Times New Roman"/>
                <w:b w:val="false"/>
                <w:i w:val="false"/>
                <w:color w:val="000000"/>
                <w:sz w:val="20"/>
              </w:rPr>
              <w:t xml:space="preserve">
автоматической </w:t>
            </w:r>
            <w:r>
              <w:br/>
            </w:r>
            <w:r>
              <w:rPr>
                <w:rFonts w:ascii="Times New Roman"/>
                <w:b w:val="false"/>
                <w:i w:val="false"/>
                <w:color w:val="000000"/>
                <w:sz w:val="20"/>
              </w:rPr>
              <w:t xml:space="preserve">
метеостанции; </w:t>
            </w:r>
            <w:r>
              <w:br/>
            </w:r>
            <w:r>
              <w:rPr>
                <w:rFonts w:ascii="Times New Roman"/>
                <w:b w:val="false"/>
                <w:i w:val="false"/>
                <w:color w:val="000000"/>
                <w:sz w:val="20"/>
              </w:rPr>
              <w:t xml:space="preserve">
комплект портатив- </w:t>
            </w:r>
            <w:r>
              <w:br/>
            </w:r>
            <w:r>
              <w:rPr>
                <w:rFonts w:ascii="Times New Roman"/>
                <w:b w:val="false"/>
                <w:i w:val="false"/>
                <w:color w:val="000000"/>
                <w:sz w:val="20"/>
              </w:rPr>
              <w:t xml:space="preserve">
ной гидрохимической </w:t>
            </w:r>
            <w:r>
              <w:br/>
            </w:r>
            <w:r>
              <w:rPr>
                <w:rFonts w:ascii="Times New Roman"/>
                <w:b w:val="false"/>
                <w:i w:val="false"/>
                <w:color w:val="000000"/>
                <w:sz w:val="20"/>
              </w:rPr>
              <w:t xml:space="preserve">
лаборатории для </w:t>
            </w:r>
            <w:r>
              <w:br/>
            </w:r>
            <w:r>
              <w:rPr>
                <w:rFonts w:ascii="Times New Roman"/>
                <w:b w:val="false"/>
                <w:i w:val="false"/>
                <w:color w:val="000000"/>
                <w:sz w:val="20"/>
              </w:rPr>
              <w:t xml:space="preserve">
определения загряз- </w:t>
            </w:r>
            <w:r>
              <w:br/>
            </w:r>
            <w:r>
              <w:rPr>
                <w:rFonts w:ascii="Times New Roman"/>
                <w:b w:val="false"/>
                <w:i w:val="false"/>
                <w:color w:val="000000"/>
                <w:sz w:val="20"/>
              </w:rPr>
              <w:t xml:space="preserve">
няющих веществ в </w:t>
            </w:r>
            <w:r>
              <w:br/>
            </w:r>
            <w:r>
              <w:rPr>
                <w:rFonts w:ascii="Times New Roman"/>
                <w:b w:val="false"/>
                <w:i w:val="false"/>
                <w:color w:val="000000"/>
                <w:sz w:val="20"/>
              </w:rPr>
              <w:t xml:space="preserve">
поверхностных во- </w:t>
            </w:r>
            <w:r>
              <w:br/>
            </w:r>
            <w:r>
              <w:rPr>
                <w:rFonts w:ascii="Times New Roman"/>
                <w:b w:val="false"/>
                <w:i w:val="false"/>
                <w:color w:val="000000"/>
                <w:sz w:val="20"/>
              </w:rPr>
              <w:t xml:space="preserve">
дах; радиотелефон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- 25,8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1.4.27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14 </w:t>
            </w:r>
            <w:r>
              <w:br/>
            </w:r>
            <w:r>
              <w:rPr>
                <w:rFonts w:ascii="Times New Roman"/>
                <w:b w:val="false"/>
                <w:i w:val="false"/>
                <w:color w:val="000000"/>
                <w:sz w:val="20"/>
              </w:rPr>
              <w:t xml:space="preserve">
домиков-убежищ для </w:t>
            </w:r>
            <w:r>
              <w:br/>
            </w:r>
            <w:r>
              <w:rPr>
                <w:rFonts w:ascii="Times New Roman"/>
                <w:b w:val="false"/>
                <w:i w:val="false"/>
                <w:color w:val="000000"/>
                <w:sz w:val="20"/>
              </w:rPr>
              <w:t xml:space="preserve">
7 снегомерных марш- </w:t>
            </w:r>
            <w:r>
              <w:br/>
            </w:r>
            <w:r>
              <w:rPr>
                <w:rFonts w:ascii="Times New Roman"/>
                <w:b w:val="false"/>
                <w:i w:val="false"/>
                <w:color w:val="000000"/>
                <w:sz w:val="20"/>
              </w:rPr>
              <w:t xml:space="preserve">
рутов в 2005 году; </w:t>
            </w:r>
            <w:r>
              <w:br/>
            </w:r>
            <w:r>
              <w:rPr>
                <w:rFonts w:ascii="Times New Roman"/>
                <w:b w:val="false"/>
                <w:i w:val="false"/>
                <w:color w:val="000000"/>
                <w:sz w:val="20"/>
              </w:rPr>
              <w:t xml:space="preserve">
в 2007 году - 2 до- </w:t>
            </w:r>
            <w:r>
              <w:br/>
            </w:r>
            <w:r>
              <w:rPr>
                <w:rFonts w:ascii="Times New Roman"/>
                <w:b w:val="false"/>
                <w:i w:val="false"/>
                <w:color w:val="000000"/>
                <w:sz w:val="20"/>
              </w:rPr>
              <w:t xml:space="preserve">
мика для 2 х снего- </w:t>
            </w:r>
            <w:r>
              <w:br/>
            </w:r>
            <w:r>
              <w:rPr>
                <w:rFonts w:ascii="Times New Roman"/>
                <w:b w:val="false"/>
                <w:i w:val="false"/>
                <w:color w:val="000000"/>
                <w:sz w:val="20"/>
              </w:rPr>
              <w:t xml:space="preserve">
мерных маршрутов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- 4,2 </w:t>
            </w:r>
            <w:r>
              <w:br/>
            </w:r>
            <w:r>
              <w:rPr>
                <w:rFonts w:ascii="Times New Roman"/>
                <w:b w:val="false"/>
                <w:i w:val="false"/>
                <w:color w:val="000000"/>
                <w:sz w:val="20"/>
              </w:rPr>
              <w:t xml:space="preserve">
2007 г. </w:t>
            </w:r>
            <w:r>
              <w:br/>
            </w:r>
            <w:r>
              <w:rPr>
                <w:rFonts w:ascii="Times New Roman"/>
                <w:b w:val="false"/>
                <w:i w:val="false"/>
                <w:color w:val="000000"/>
                <w:sz w:val="20"/>
              </w:rPr>
              <w:t xml:space="preserve">
- 1,4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1.4.28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Открыть 2 снегомер- </w:t>
            </w:r>
            <w:r>
              <w:br/>
            </w:r>
            <w:r>
              <w:rPr>
                <w:rFonts w:ascii="Times New Roman"/>
                <w:b w:val="false"/>
                <w:i w:val="false"/>
                <w:color w:val="000000"/>
                <w:sz w:val="20"/>
              </w:rPr>
              <w:t xml:space="preserve">
ных маршрута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- 3,4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1.4.29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авиаметео- </w:t>
            </w:r>
            <w:r>
              <w:br/>
            </w:r>
            <w:r>
              <w:rPr>
                <w:rFonts w:ascii="Times New Roman"/>
                <w:b w:val="false"/>
                <w:i w:val="false"/>
                <w:color w:val="000000"/>
                <w:sz w:val="20"/>
              </w:rPr>
              <w:t xml:space="preserve">
рологическому </w:t>
            </w:r>
            <w:r>
              <w:br/>
            </w:r>
            <w:r>
              <w:rPr>
                <w:rFonts w:ascii="Times New Roman"/>
                <w:b w:val="false"/>
                <w:i w:val="false"/>
                <w:color w:val="000000"/>
                <w:sz w:val="20"/>
              </w:rPr>
              <w:t xml:space="preserve">
обеспечению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1.4.30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оборудо- </w:t>
            </w:r>
            <w:r>
              <w:br/>
            </w:r>
            <w:r>
              <w:rPr>
                <w:rFonts w:ascii="Times New Roman"/>
                <w:b w:val="false"/>
                <w:i w:val="false"/>
                <w:color w:val="000000"/>
                <w:sz w:val="20"/>
              </w:rPr>
              <w:t xml:space="preserve">
вание для сетевых </w:t>
            </w:r>
            <w:r>
              <w:br/>
            </w:r>
            <w:r>
              <w:rPr>
                <w:rFonts w:ascii="Times New Roman"/>
                <w:b w:val="false"/>
                <w:i w:val="false"/>
                <w:color w:val="000000"/>
                <w:sz w:val="20"/>
              </w:rPr>
              <w:t xml:space="preserve">
лабораторий наблю- </w:t>
            </w:r>
            <w:r>
              <w:br/>
            </w:r>
            <w:r>
              <w:rPr>
                <w:rFonts w:ascii="Times New Roman"/>
                <w:b w:val="false"/>
                <w:i w:val="false"/>
                <w:color w:val="000000"/>
                <w:sz w:val="20"/>
              </w:rPr>
              <w:t xml:space="preserve">
дений за состоянием </w:t>
            </w:r>
            <w:r>
              <w:br/>
            </w:r>
            <w:r>
              <w:rPr>
                <w:rFonts w:ascii="Times New Roman"/>
                <w:b w:val="false"/>
                <w:i w:val="false"/>
                <w:color w:val="000000"/>
                <w:sz w:val="20"/>
              </w:rPr>
              <w:t xml:space="preserve">
загрязнения окру- </w:t>
            </w:r>
            <w:r>
              <w:br/>
            </w:r>
            <w:r>
              <w:rPr>
                <w:rFonts w:ascii="Times New Roman"/>
                <w:b w:val="false"/>
                <w:i w:val="false"/>
                <w:color w:val="000000"/>
                <w:sz w:val="20"/>
              </w:rPr>
              <w:t xml:space="preserve">
жающей среды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- 52,6 </w:t>
            </w:r>
            <w:r>
              <w:br/>
            </w:r>
            <w:r>
              <w:rPr>
                <w:rFonts w:ascii="Times New Roman"/>
                <w:b w:val="false"/>
                <w:i w:val="false"/>
                <w:color w:val="000000"/>
                <w:sz w:val="20"/>
              </w:rPr>
              <w:t xml:space="preserve">
2007 г. </w:t>
            </w:r>
            <w:r>
              <w:br/>
            </w:r>
            <w:r>
              <w:rPr>
                <w:rFonts w:ascii="Times New Roman"/>
                <w:b w:val="false"/>
                <w:i w:val="false"/>
                <w:color w:val="000000"/>
                <w:sz w:val="20"/>
              </w:rPr>
              <w:t xml:space="preserve">
- 16,9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техничес- </w:t>
            </w:r>
            <w:r>
              <w:br/>
            </w:r>
            <w:r>
              <w:rPr>
                <w:rFonts w:ascii="Times New Roman"/>
                <w:b w:val="false"/>
                <w:i w:val="false"/>
                <w:color w:val="000000"/>
                <w:sz w:val="20"/>
              </w:rPr>
              <w:t xml:space="preserve">
кому оснащению </w:t>
            </w:r>
            <w:r>
              <w:br/>
            </w:r>
            <w:r>
              <w:rPr>
                <w:rFonts w:ascii="Times New Roman"/>
                <w:b w:val="false"/>
                <w:i w:val="false"/>
                <w:color w:val="000000"/>
                <w:sz w:val="20"/>
              </w:rPr>
              <w:t xml:space="preserve">
научных лабораторий </w:t>
            </w:r>
            <w:r>
              <w:br/>
            </w:r>
            <w:r>
              <w:rPr>
                <w:rFonts w:ascii="Times New Roman"/>
                <w:b w:val="false"/>
                <w:i w:val="false"/>
                <w:color w:val="000000"/>
                <w:sz w:val="20"/>
              </w:rPr>
              <w:t xml:space="preserve">
исследования антро- </w:t>
            </w:r>
            <w:r>
              <w:br/>
            </w:r>
            <w:r>
              <w:rPr>
                <w:rFonts w:ascii="Times New Roman"/>
                <w:b w:val="false"/>
                <w:i w:val="false"/>
                <w:color w:val="000000"/>
                <w:sz w:val="20"/>
              </w:rPr>
              <w:t xml:space="preserve">
погенного воздейст- </w:t>
            </w:r>
            <w:r>
              <w:br/>
            </w:r>
            <w:r>
              <w:rPr>
                <w:rFonts w:ascii="Times New Roman"/>
                <w:b w:val="false"/>
                <w:i w:val="false"/>
                <w:color w:val="000000"/>
                <w:sz w:val="20"/>
              </w:rPr>
              <w:t xml:space="preserve">
вия на окружающую </w:t>
            </w:r>
            <w:r>
              <w:br/>
            </w:r>
            <w:r>
              <w:rPr>
                <w:rFonts w:ascii="Times New Roman"/>
                <w:b w:val="false"/>
                <w:i w:val="false"/>
                <w:color w:val="000000"/>
                <w:sz w:val="20"/>
              </w:rPr>
              <w:t xml:space="preserve">
среду и климат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1.4.32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мониторинг </w:t>
            </w:r>
            <w:r>
              <w:br/>
            </w:r>
            <w:r>
              <w:rPr>
                <w:rFonts w:ascii="Times New Roman"/>
                <w:b w:val="false"/>
                <w:i w:val="false"/>
                <w:color w:val="000000"/>
                <w:sz w:val="20"/>
              </w:rPr>
              <w:t xml:space="preserve">
экологического сос- </w:t>
            </w:r>
            <w:r>
              <w:br/>
            </w:r>
            <w:r>
              <w:rPr>
                <w:rFonts w:ascii="Times New Roman"/>
                <w:b w:val="false"/>
                <w:i w:val="false"/>
                <w:color w:val="000000"/>
                <w:sz w:val="20"/>
              </w:rPr>
              <w:t xml:space="preserve">
тояния участков </w:t>
            </w:r>
            <w:r>
              <w:br/>
            </w:r>
            <w:r>
              <w:rPr>
                <w:rFonts w:ascii="Times New Roman"/>
                <w:b w:val="false"/>
                <w:i w:val="false"/>
                <w:color w:val="000000"/>
                <w:sz w:val="20"/>
              </w:rPr>
              <w:t xml:space="preserve">
территории Респуб- </w:t>
            </w:r>
            <w:r>
              <w:br/>
            </w:r>
            <w:r>
              <w:rPr>
                <w:rFonts w:ascii="Times New Roman"/>
                <w:b w:val="false"/>
                <w:i w:val="false"/>
                <w:color w:val="000000"/>
                <w:sz w:val="20"/>
              </w:rPr>
              <w:t xml:space="preserve">
лики Казахстан, </w:t>
            </w:r>
            <w:r>
              <w:br/>
            </w:r>
            <w:r>
              <w:rPr>
                <w:rFonts w:ascii="Times New Roman"/>
                <w:b w:val="false"/>
                <w:i w:val="false"/>
                <w:color w:val="000000"/>
                <w:sz w:val="20"/>
              </w:rPr>
              <w:t xml:space="preserve">
подверженной воз- </w:t>
            </w:r>
            <w:r>
              <w:br/>
            </w:r>
            <w:r>
              <w:rPr>
                <w:rFonts w:ascii="Times New Roman"/>
                <w:b w:val="false"/>
                <w:i w:val="false"/>
                <w:color w:val="000000"/>
                <w:sz w:val="20"/>
              </w:rPr>
              <w:t xml:space="preserve">
действию ракетно- </w:t>
            </w:r>
            <w:r>
              <w:br/>
            </w:r>
            <w:r>
              <w:rPr>
                <w:rFonts w:ascii="Times New Roman"/>
                <w:b w:val="false"/>
                <w:i w:val="false"/>
                <w:color w:val="000000"/>
                <w:sz w:val="20"/>
              </w:rPr>
              <w:t xml:space="preserve">
космической деяте- </w:t>
            </w:r>
            <w:r>
              <w:br/>
            </w:r>
            <w:r>
              <w:rPr>
                <w:rFonts w:ascii="Times New Roman"/>
                <w:b w:val="false"/>
                <w:i w:val="false"/>
                <w:color w:val="000000"/>
                <w:sz w:val="20"/>
              </w:rPr>
              <w:t xml:space="preserve">
льности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- 25,0 </w:t>
            </w:r>
            <w:r>
              <w:br/>
            </w:r>
            <w:r>
              <w:rPr>
                <w:rFonts w:ascii="Times New Roman"/>
                <w:b w:val="false"/>
                <w:i w:val="false"/>
                <w:color w:val="000000"/>
                <w:sz w:val="20"/>
              </w:rPr>
              <w:t xml:space="preserve">
2006 г. </w:t>
            </w:r>
            <w:r>
              <w:br/>
            </w:r>
            <w:r>
              <w:rPr>
                <w:rFonts w:ascii="Times New Roman"/>
                <w:b w:val="false"/>
                <w:i w:val="false"/>
                <w:color w:val="000000"/>
                <w:sz w:val="20"/>
              </w:rPr>
              <w:t xml:space="preserve">
- 26,3 </w:t>
            </w:r>
            <w:r>
              <w:br/>
            </w:r>
            <w:r>
              <w:rPr>
                <w:rFonts w:ascii="Times New Roman"/>
                <w:b w:val="false"/>
                <w:i w:val="false"/>
                <w:color w:val="000000"/>
                <w:sz w:val="20"/>
              </w:rPr>
              <w:t xml:space="preserve">
2007 г. </w:t>
            </w:r>
            <w:r>
              <w:br/>
            </w:r>
            <w:r>
              <w:rPr>
                <w:rFonts w:ascii="Times New Roman"/>
                <w:b w:val="false"/>
                <w:i w:val="false"/>
                <w:color w:val="000000"/>
                <w:sz w:val="20"/>
              </w:rPr>
              <w:t xml:space="preserve">
- 26,5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1.4.33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Центр эко- </w:t>
            </w:r>
            <w:r>
              <w:br/>
            </w:r>
            <w:r>
              <w:rPr>
                <w:rFonts w:ascii="Times New Roman"/>
                <w:b w:val="false"/>
                <w:i w:val="false"/>
                <w:color w:val="000000"/>
                <w:sz w:val="20"/>
              </w:rPr>
              <w:t xml:space="preserve">
логического монито- </w:t>
            </w:r>
            <w:r>
              <w:br/>
            </w:r>
            <w:r>
              <w:rPr>
                <w:rFonts w:ascii="Times New Roman"/>
                <w:b w:val="false"/>
                <w:i w:val="false"/>
                <w:color w:val="000000"/>
                <w:sz w:val="20"/>
              </w:rPr>
              <w:t xml:space="preserve">
ринга окружающей </w:t>
            </w:r>
            <w:r>
              <w:br/>
            </w:r>
            <w:r>
              <w:rPr>
                <w:rFonts w:ascii="Times New Roman"/>
                <w:b w:val="false"/>
                <w:i w:val="false"/>
                <w:color w:val="000000"/>
                <w:sz w:val="20"/>
              </w:rPr>
              <w:t xml:space="preserve">
среды Республики </w:t>
            </w:r>
            <w:r>
              <w:br/>
            </w:r>
            <w:r>
              <w:rPr>
                <w:rFonts w:ascii="Times New Roman"/>
                <w:b w:val="false"/>
                <w:i w:val="false"/>
                <w:color w:val="000000"/>
                <w:sz w:val="20"/>
              </w:rPr>
              <w:t xml:space="preserve">
Казахстан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подведом- </w:t>
            </w:r>
            <w:r>
              <w:br/>
            </w:r>
            <w:r>
              <w:rPr>
                <w:rFonts w:ascii="Times New Roman"/>
                <w:b w:val="false"/>
                <w:i w:val="false"/>
                <w:color w:val="000000"/>
                <w:sz w:val="20"/>
              </w:rPr>
              <w:t xml:space="preserve">
ственной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базе </w:t>
            </w:r>
            <w:r>
              <w:br/>
            </w:r>
            <w:r>
              <w:rPr>
                <w:rFonts w:ascii="Times New Roman"/>
                <w:b w:val="false"/>
                <w:i w:val="false"/>
                <w:color w:val="000000"/>
                <w:sz w:val="20"/>
              </w:rPr>
              <w:t xml:space="preserve">
сущест- </w:t>
            </w:r>
            <w:r>
              <w:br/>
            </w:r>
            <w:r>
              <w:rPr>
                <w:rFonts w:ascii="Times New Roman"/>
                <w:b w:val="false"/>
                <w:i w:val="false"/>
                <w:color w:val="000000"/>
                <w:sz w:val="20"/>
              </w:rPr>
              <w:t xml:space="preserve">
вующих </w:t>
            </w:r>
            <w:r>
              <w:br/>
            </w:r>
            <w:r>
              <w:rPr>
                <w:rFonts w:ascii="Times New Roman"/>
                <w:b w:val="false"/>
                <w:i w:val="false"/>
                <w:color w:val="000000"/>
                <w:sz w:val="20"/>
              </w:rPr>
              <w:t xml:space="preserve">
подве- </w:t>
            </w:r>
            <w:r>
              <w:br/>
            </w:r>
            <w:r>
              <w:rPr>
                <w:rFonts w:ascii="Times New Roman"/>
                <w:b w:val="false"/>
                <w:i w:val="false"/>
                <w:color w:val="000000"/>
                <w:sz w:val="20"/>
              </w:rPr>
              <w:t xml:space="preserve">
домст- </w:t>
            </w:r>
            <w:r>
              <w:br/>
            </w:r>
            <w:r>
              <w:rPr>
                <w:rFonts w:ascii="Times New Roman"/>
                <w:b w:val="false"/>
                <w:i w:val="false"/>
                <w:color w:val="000000"/>
                <w:sz w:val="20"/>
              </w:rPr>
              <w:t xml:space="preserve">
венных </w:t>
            </w:r>
            <w:r>
              <w:br/>
            </w:r>
            <w:r>
              <w:rPr>
                <w:rFonts w:ascii="Times New Roman"/>
                <w:b w:val="false"/>
                <w:i w:val="false"/>
                <w:color w:val="000000"/>
                <w:sz w:val="20"/>
              </w:rPr>
              <w:t xml:space="preserve">
органи- </w:t>
            </w:r>
            <w:r>
              <w:br/>
            </w:r>
            <w:r>
              <w:rPr>
                <w:rFonts w:ascii="Times New Roman"/>
                <w:b w:val="false"/>
                <w:i w:val="false"/>
                <w:color w:val="000000"/>
                <w:sz w:val="20"/>
              </w:rPr>
              <w:t xml:space="preserve">
заций </w:t>
            </w:r>
            <w:r>
              <w:br/>
            </w:r>
            <w:r>
              <w:rPr>
                <w:rFonts w:ascii="Times New Roman"/>
                <w:b w:val="false"/>
                <w:i w:val="false"/>
                <w:color w:val="000000"/>
                <w:sz w:val="20"/>
              </w:rPr>
              <w:t xml:space="preserve">
МООС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1.4.34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региональ- </w:t>
            </w:r>
            <w:r>
              <w:br/>
            </w:r>
            <w:r>
              <w:rPr>
                <w:rFonts w:ascii="Times New Roman"/>
                <w:b w:val="false"/>
                <w:i w:val="false"/>
                <w:color w:val="000000"/>
                <w:sz w:val="20"/>
              </w:rPr>
              <w:t xml:space="preserve">
ные центры экологии </w:t>
            </w:r>
            <w:r>
              <w:br/>
            </w:r>
            <w:r>
              <w:rPr>
                <w:rFonts w:ascii="Times New Roman"/>
                <w:b w:val="false"/>
                <w:i w:val="false"/>
                <w:color w:val="000000"/>
                <w:sz w:val="20"/>
              </w:rPr>
              <w:t xml:space="preserve">
Каспийского моря и </w:t>
            </w:r>
            <w:r>
              <w:br/>
            </w:r>
            <w:r>
              <w:rPr>
                <w:rFonts w:ascii="Times New Roman"/>
                <w:b w:val="false"/>
                <w:i w:val="false"/>
                <w:color w:val="000000"/>
                <w:sz w:val="20"/>
              </w:rPr>
              <w:t xml:space="preserve">
Приаралья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подведом- </w:t>
            </w:r>
            <w:r>
              <w:br/>
            </w:r>
            <w:r>
              <w:rPr>
                <w:rFonts w:ascii="Times New Roman"/>
                <w:b w:val="false"/>
                <w:i w:val="false"/>
                <w:color w:val="000000"/>
                <w:sz w:val="20"/>
              </w:rPr>
              <w:t xml:space="preserve">
ственной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базе </w:t>
            </w:r>
            <w:r>
              <w:br/>
            </w:r>
            <w:r>
              <w:rPr>
                <w:rFonts w:ascii="Times New Roman"/>
                <w:b w:val="false"/>
                <w:i w:val="false"/>
                <w:color w:val="000000"/>
                <w:sz w:val="20"/>
              </w:rPr>
              <w:t xml:space="preserve">
сущест- </w:t>
            </w:r>
            <w:r>
              <w:br/>
            </w:r>
            <w:r>
              <w:rPr>
                <w:rFonts w:ascii="Times New Roman"/>
                <w:b w:val="false"/>
                <w:i w:val="false"/>
                <w:color w:val="000000"/>
                <w:sz w:val="20"/>
              </w:rPr>
              <w:t xml:space="preserve">
вующих </w:t>
            </w:r>
            <w:r>
              <w:br/>
            </w:r>
            <w:r>
              <w:rPr>
                <w:rFonts w:ascii="Times New Roman"/>
                <w:b w:val="false"/>
                <w:i w:val="false"/>
                <w:color w:val="000000"/>
                <w:sz w:val="20"/>
              </w:rPr>
              <w:t xml:space="preserve">
подве- </w:t>
            </w:r>
            <w:r>
              <w:br/>
            </w:r>
            <w:r>
              <w:rPr>
                <w:rFonts w:ascii="Times New Roman"/>
                <w:b w:val="false"/>
                <w:i w:val="false"/>
                <w:color w:val="000000"/>
                <w:sz w:val="20"/>
              </w:rPr>
              <w:t xml:space="preserve">
домст- </w:t>
            </w:r>
            <w:r>
              <w:br/>
            </w:r>
            <w:r>
              <w:rPr>
                <w:rFonts w:ascii="Times New Roman"/>
                <w:b w:val="false"/>
                <w:i w:val="false"/>
                <w:color w:val="000000"/>
                <w:sz w:val="20"/>
              </w:rPr>
              <w:t xml:space="preserve">
венных </w:t>
            </w:r>
            <w:r>
              <w:br/>
            </w:r>
            <w:r>
              <w:rPr>
                <w:rFonts w:ascii="Times New Roman"/>
                <w:b w:val="false"/>
                <w:i w:val="false"/>
                <w:color w:val="000000"/>
                <w:sz w:val="20"/>
              </w:rPr>
              <w:t xml:space="preserve">
органи- </w:t>
            </w:r>
            <w:r>
              <w:br/>
            </w:r>
            <w:r>
              <w:rPr>
                <w:rFonts w:ascii="Times New Roman"/>
                <w:b w:val="false"/>
                <w:i w:val="false"/>
                <w:color w:val="000000"/>
                <w:sz w:val="20"/>
              </w:rPr>
              <w:t xml:space="preserve">
заций </w:t>
            </w:r>
            <w:r>
              <w:br/>
            </w:r>
            <w:r>
              <w:rPr>
                <w:rFonts w:ascii="Times New Roman"/>
                <w:b w:val="false"/>
                <w:i w:val="false"/>
                <w:color w:val="000000"/>
                <w:sz w:val="20"/>
              </w:rPr>
              <w:t xml:space="preserve">
МООС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1.4.35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ведение </w:t>
            </w:r>
            <w:r>
              <w:br/>
            </w:r>
            <w:r>
              <w:rPr>
                <w:rFonts w:ascii="Times New Roman"/>
                <w:b w:val="false"/>
                <w:i w:val="false"/>
                <w:color w:val="000000"/>
                <w:sz w:val="20"/>
              </w:rPr>
              <w:t xml:space="preserve">
и материально-тех- </w:t>
            </w:r>
            <w:r>
              <w:br/>
            </w:r>
            <w:r>
              <w:rPr>
                <w:rFonts w:ascii="Times New Roman"/>
                <w:b w:val="false"/>
                <w:i w:val="false"/>
                <w:color w:val="000000"/>
                <w:sz w:val="20"/>
              </w:rPr>
              <w:t xml:space="preserve">
ническое обеспече- </w:t>
            </w:r>
            <w:r>
              <w:br/>
            </w:r>
            <w:r>
              <w:rPr>
                <w:rFonts w:ascii="Times New Roman"/>
                <w:b w:val="false"/>
                <w:i w:val="false"/>
                <w:color w:val="000000"/>
                <w:sz w:val="20"/>
              </w:rPr>
              <w:t xml:space="preserve">
ние мониторинга </w:t>
            </w:r>
            <w:r>
              <w:br/>
            </w:r>
            <w:r>
              <w:rPr>
                <w:rFonts w:ascii="Times New Roman"/>
                <w:b w:val="false"/>
                <w:i w:val="false"/>
                <w:color w:val="000000"/>
                <w:sz w:val="20"/>
              </w:rPr>
              <w:t xml:space="preserve">
окружающей среды </w:t>
            </w:r>
            <w:r>
              <w:br/>
            </w:r>
            <w:r>
              <w:rPr>
                <w:rFonts w:ascii="Times New Roman"/>
                <w:b w:val="false"/>
                <w:i w:val="false"/>
                <w:color w:val="000000"/>
                <w:sz w:val="20"/>
              </w:rPr>
              <w:t xml:space="preserve">
казахстанской части </w:t>
            </w:r>
            <w:r>
              <w:br/>
            </w:r>
            <w:r>
              <w:rPr>
                <w:rFonts w:ascii="Times New Roman"/>
                <w:b w:val="false"/>
                <w:i w:val="false"/>
                <w:color w:val="000000"/>
                <w:sz w:val="20"/>
              </w:rPr>
              <w:t xml:space="preserve">
Каспийского моря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- 133,4 </w:t>
            </w:r>
            <w:r>
              <w:br/>
            </w:r>
            <w:r>
              <w:rPr>
                <w:rFonts w:ascii="Times New Roman"/>
                <w:b w:val="false"/>
                <w:i w:val="false"/>
                <w:color w:val="000000"/>
                <w:sz w:val="20"/>
              </w:rPr>
              <w:t xml:space="preserve">
2007 г. </w:t>
            </w:r>
            <w:r>
              <w:br/>
            </w:r>
            <w:r>
              <w:rPr>
                <w:rFonts w:ascii="Times New Roman"/>
                <w:b w:val="false"/>
                <w:i w:val="false"/>
                <w:color w:val="000000"/>
                <w:sz w:val="20"/>
              </w:rPr>
              <w:t xml:space="preserve">
- 19,4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дальней- </w:t>
            </w:r>
            <w:r>
              <w:br/>
            </w:r>
            <w:r>
              <w:rPr>
                <w:rFonts w:ascii="Times New Roman"/>
                <w:b w:val="false"/>
                <w:i w:val="false"/>
                <w:color w:val="000000"/>
                <w:sz w:val="20"/>
              </w:rPr>
              <w:t xml:space="preserve">
шему развитию еди- </w:t>
            </w:r>
            <w:r>
              <w:br/>
            </w:r>
            <w:r>
              <w:rPr>
                <w:rFonts w:ascii="Times New Roman"/>
                <w:b w:val="false"/>
                <w:i w:val="false"/>
                <w:color w:val="000000"/>
                <w:sz w:val="20"/>
              </w:rPr>
              <w:t xml:space="preserve">
ной государственной </w:t>
            </w:r>
            <w:r>
              <w:br/>
            </w:r>
            <w:r>
              <w:rPr>
                <w:rFonts w:ascii="Times New Roman"/>
                <w:b w:val="false"/>
                <w:i w:val="false"/>
                <w:color w:val="000000"/>
                <w:sz w:val="20"/>
              </w:rPr>
              <w:t xml:space="preserve">
информационной сис- </w:t>
            </w:r>
            <w:r>
              <w:br/>
            </w:r>
            <w:r>
              <w:rPr>
                <w:rFonts w:ascii="Times New Roman"/>
                <w:b w:val="false"/>
                <w:i w:val="false"/>
                <w:color w:val="000000"/>
                <w:sz w:val="20"/>
              </w:rPr>
              <w:t xml:space="preserve">
темы мониторинга </w:t>
            </w:r>
            <w:r>
              <w:br/>
            </w:r>
            <w:r>
              <w:rPr>
                <w:rFonts w:ascii="Times New Roman"/>
                <w:b w:val="false"/>
                <w:i w:val="false"/>
                <w:color w:val="000000"/>
                <w:sz w:val="20"/>
              </w:rPr>
              <w:t xml:space="preserve">
окружающей среды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1.4.37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обеспече- </w:t>
            </w:r>
            <w:r>
              <w:br/>
            </w:r>
            <w:r>
              <w:rPr>
                <w:rFonts w:ascii="Times New Roman"/>
                <w:b w:val="false"/>
                <w:i w:val="false"/>
                <w:color w:val="000000"/>
                <w:sz w:val="20"/>
              </w:rPr>
              <w:t xml:space="preserve">
нию республиканско- </w:t>
            </w:r>
            <w:r>
              <w:br/>
            </w:r>
            <w:r>
              <w:rPr>
                <w:rFonts w:ascii="Times New Roman"/>
                <w:b w:val="false"/>
                <w:i w:val="false"/>
                <w:color w:val="000000"/>
                <w:sz w:val="20"/>
              </w:rPr>
              <w:t xml:space="preserve">
го и территориаль- </w:t>
            </w:r>
            <w:r>
              <w:br/>
            </w:r>
            <w:r>
              <w:rPr>
                <w:rFonts w:ascii="Times New Roman"/>
                <w:b w:val="false"/>
                <w:i w:val="false"/>
                <w:color w:val="000000"/>
                <w:sz w:val="20"/>
              </w:rPr>
              <w:t xml:space="preserve">
ных центров монито- </w:t>
            </w:r>
            <w:r>
              <w:br/>
            </w:r>
            <w:r>
              <w:rPr>
                <w:rFonts w:ascii="Times New Roman"/>
                <w:b w:val="false"/>
                <w:i w:val="false"/>
                <w:color w:val="000000"/>
                <w:sz w:val="20"/>
              </w:rPr>
              <w:t xml:space="preserve">
ринга окружающей </w:t>
            </w:r>
            <w:r>
              <w:br/>
            </w:r>
            <w:r>
              <w:rPr>
                <w:rFonts w:ascii="Times New Roman"/>
                <w:b w:val="false"/>
                <w:i w:val="false"/>
                <w:color w:val="000000"/>
                <w:sz w:val="20"/>
              </w:rPr>
              <w:t xml:space="preserve">
среды вычислитель- </w:t>
            </w:r>
            <w:r>
              <w:br/>
            </w:r>
            <w:r>
              <w:rPr>
                <w:rFonts w:ascii="Times New Roman"/>
                <w:b w:val="false"/>
                <w:i w:val="false"/>
                <w:color w:val="000000"/>
                <w:sz w:val="20"/>
              </w:rPr>
              <w:t xml:space="preserve">
ной и офисной тех- </w:t>
            </w:r>
            <w:r>
              <w:br/>
            </w:r>
            <w:r>
              <w:rPr>
                <w:rFonts w:ascii="Times New Roman"/>
                <w:b w:val="false"/>
                <w:i w:val="false"/>
                <w:color w:val="000000"/>
                <w:sz w:val="20"/>
              </w:rPr>
              <w:t xml:space="preserve">
никой, лицензионным </w:t>
            </w:r>
            <w:r>
              <w:br/>
            </w:r>
            <w:r>
              <w:rPr>
                <w:rFonts w:ascii="Times New Roman"/>
                <w:b w:val="false"/>
                <w:i w:val="false"/>
                <w:color w:val="000000"/>
                <w:sz w:val="20"/>
              </w:rPr>
              <w:t xml:space="preserve">
программным обеспе- </w:t>
            </w:r>
            <w:r>
              <w:br/>
            </w:r>
            <w:r>
              <w:rPr>
                <w:rFonts w:ascii="Times New Roman"/>
                <w:b w:val="false"/>
                <w:i w:val="false"/>
                <w:color w:val="000000"/>
                <w:sz w:val="20"/>
              </w:rPr>
              <w:t xml:space="preserve">
чением системы </w:t>
            </w:r>
            <w:r>
              <w:br/>
            </w:r>
            <w:r>
              <w:rPr>
                <w:rFonts w:ascii="Times New Roman"/>
                <w:b w:val="false"/>
                <w:i w:val="false"/>
                <w:color w:val="000000"/>
                <w:sz w:val="20"/>
              </w:rPr>
              <w:t xml:space="preserve">
телекоммуникаций </w:t>
            </w:r>
            <w:r>
              <w:br/>
            </w:r>
            <w:r>
              <w:rPr>
                <w:rFonts w:ascii="Times New Roman"/>
                <w:b w:val="false"/>
                <w:i w:val="false"/>
                <w:color w:val="000000"/>
                <w:sz w:val="20"/>
              </w:rPr>
              <w:t xml:space="preserve">
и автоматизирован- </w:t>
            </w:r>
            <w:r>
              <w:br/>
            </w:r>
            <w:r>
              <w:rPr>
                <w:rFonts w:ascii="Times New Roman"/>
                <w:b w:val="false"/>
                <w:i w:val="false"/>
                <w:color w:val="000000"/>
                <w:sz w:val="20"/>
              </w:rPr>
              <w:t xml:space="preserve">
ной обработки дан- </w:t>
            </w:r>
            <w:r>
              <w:br/>
            </w:r>
            <w:r>
              <w:rPr>
                <w:rFonts w:ascii="Times New Roman"/>
                <w:b w:val="false"/>
                <w:i w:val="false"/>
                <w:color w:val="000000"/>
                <w:sz w:val="20"/>
              </w:rPr>
              <w:t xml:space="preserve">
ных для обеспечения </w:t>
            </w:r>
            <w:r>
              <w:br/>
            </w:r>
            <w:r>
              <w:rPr>
                <w:rFonts w:ascii="Times New Roman"/>
                <w:b w:val="false"/>
                <w:i w:val="false"/>
                <w:color w:val="000000"/>
                <w:sz w:val="20"/>
              </w:rPr>
              <w:t xml:space="preserve">
приема и обработки </w:t>
            </w:r>
            <w:r>
              <w:br/>
            </w:r>
            <w:r>
              <w:rPr>
                <w:rFonts w:ascii="Times New Roman"/>
                <w:b w:val="false"/>
                <w:i w:val="false"/>
                <w:color w:val="000000"/>
                <w:sz w:val="20"/>
              </w:rPr>
              <w:t xml:space="preserve">
прогностической </w:t>
            </w:r>
            <w:r>
              <w:br/>
            </w:r>
            <w:r>
              <w:rPr>
                <w:rFonts w:ascii="Times New Roman"/>
                <w:b w:val="false"/>
                <w:i w:val="false"/>
                <w:color w:val="000000"/>
                <w:sz w:val="20"/>
              </w:rPr>
              <w:t xml:space="preserve">
информации GRIB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1.4.38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меро- </w:t>
            </w:r>
            <w:r>
              <w:br/>
            </w:r>
            <w:r>
              <w:rPr>
                <w:rFonts w:ascii="Times New Roman"/>
                <w:b w:val="false"/>
                <w:i w:val="false"/>
                <w:color w:val="000000"/>
                <w:sz w:val="20"/>
              </w:rPr>
              <w:t xml:space="preserve">
приятия по обмену </w:t>
            </w:r>
            <w:r>
              <w:br/>
            </w:r>
            <w:r>
              <w:rPr>
                <w:rFonts w:ascii="Times New Roman"/>
                <w:b w:val="false"/>
                <w:i w:val="false"/>
                <w:color w:val="000000"/>
                <w:sz w:val="20"/>
              </w:rPr>
              <w:t xml:space="preserve">
опытом с междуна- </w:t>
            </w:r>
            <w:r>
              <w:br/>
            </w:r>
            <w:r>
              <w:rPr>
                <w:rFonts w:ascii="Times New Roman"/>
                <w:b w:val="false"/>
                <w:i w:val="false"/>
                <w:color w:val="000000"/>
                <w:sz w:val="20"/>
              </w:rPr>
              <w:t xml:space="preserve">
родными центрами </w:t>
            </w:r>
            <w:r>
              <w:br/>
            </w:r>
            <w:r>
              <w:rPr>
                <w:rFonts w:ascii="Times New Roman"/>
                <w:b w:val="false"/>
                <w:i w:val="false"/>
                <w:color w:val="000000"/>
                <w:sz w:val="20"/>
              </w:rPr>
              <w:t xml:space="preserve">
по подготовке кад- </w:t>
            </w:r>
            <w:r>
              <w:br/>
            </w:r>
            <w:r>
              <w:rPr>
                <w:rFonts w:ascii="Times New Roman"/>
                <w:b w:val="false"/>
                <w:i w:val="false"/>
                <w:color w:val="000000"/>
                <w:sz w:val="20"/>
              </w:rPr>
              <w:t xml:space="preserve">
ров в области мони- </w:t>
            </w:r>
            <w:r>
              <w:br/>
            </w:r>
            <w:r>
              <w:rPr>
                <w:rFonts w:ascii="Times New Roman"/>
                <w:b w:val="false"/>
                <w:i w:val="false"/>
                <w:color w:val="000000"/>
                <w:sz w:val="20"/>
              </w:rPr>
              <w:t xml:space="preserve">
торинга окружающей </w:t>
            </w:r>
            <w:r>
              <w:br/>
            </w:r>
            <w:r>
              <w:rPr>
                <w:rFonts w:ascii="Times New Roman"/>
                <w:b w:val="false"/>
                <w:i w:val="false"/>
                <w:color w:val="000000"/>
                <w:sz w:val="20"/>
              </w:rPr>
              <w:t xml:space="preserve">
среды, климата, </w:t>
            </w:r>
            <w:r>
              <w:br/>
            </w:r>
            <w:r>
              <w:rPr>
                <w:rFonts w:ascii="Times New Roman"/>
                <w:b w:val="false"/>
                <w:i w:val="false"/>
                <w:color w:val="000000"/>
                <w:sz w:val="20"/>
              </w:rPr>
              <w:t xml:space="preserve">
гидрометеорологии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МИД, </w:t>
            </w:r>
            <w:r>
              <w:br/>
            </w:r>
            <w:r>
              <w:rPr>
                <w:rFonts w:ascii="Times New Roman"/>
                <w:b w:val="false"/>
                <w:i w:val="false"/>
                <w:color w:val="000000"/>
                <w:sz w:val="20"/>
              </w:rPr>
              <w:t xml:space="preserve">
МОН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1.4.39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мониторинга </w:t>
            </w:r>
            <w:r>
              <w:br/>
            </w:r>
            <w:r>
              <w:rPr>
                <w:rFonts w:ascii="Times New Roman"/>
                <w:b w:val="false"/>
                <w:i w:val="false"/>
                <w:color w:val="000000"/>
                <w:sz w:val="20"/>
              </w:rPr>
              <w:t xml:space="preserve">
состояния окружаю- </w:t>
            </w:r>
            <w:r>
              <w:br/>
            </w:r>
            <w:r>
              <w:rPr>
                <w:rFonts w:ascii="Times New Roman"/>
                <w:b w:val="false"/>
                <w:i w:val="false"/>
                <w:color w:val="000000"/>
                <w:sz w:val="20"/>
              </w:rPr>
              <w:t xml:space="preserve">
щей среды бассейна </w:t>
            </w:r>
            <w:r>
              <w:br/>
            </w:r>
            <w:r>
              <w:rPr>
                <w:rFonts w:ascii="Times New Roman"/>
                <w:b w:val="false"/>
                <w:i w:val="false"/>
                <w:color w:val="000000"/>
                <w:sz w:val="20"/>
              </w:rPr>
              <w:t xml:space="preserve">
озера Балхаш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- 12,1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веде- </w:t>
            </w:r>
            <w:r>
              <w:br/>
            </w:r>
            <w:r>
              <w:rPr>
                <w:rFonts w:ascii="Times New Roman"/>
                <w:b w:val="false"/>
                <w:i w:val="false"/>
                <w:color w:val="000000"/>
                <w:sz w:val="20"/>
              </w:rPr>
              <w:t xml:space="preserve">
ние и материально- </w:t>
            </w:r>
            <w:r>
              <w:br/>
            </w:r>
            <w:r>
              <w:rPr>
                <w:rFonts w:ascii="Times New Roman"/>
                <w:b w:val="false"/>
                <w:i w:val="false"/>
                <w:color w:val="000000"/>
                <w:sz w:val="20"/>
              </w:rPr>
              <w:t xml:space="preserve">
техническое обеспе- </w:t>
            </w:r>
            <w:r>
              <w:br/>
            </w:r>
            <w:r>
              <w:rPr>
                <w:rFonts w:ascii="Times New Roman"/>
                <w:b w:val="false"/>
                <w:i w:val="false"/>
                <w:color w:val="000000"/>
                <w:sz w:val="20"/>
              </w:rPr>
              <w:t xml:space="preserve">
чение экологическо- </w:t>
            </w:r>
            <w:r>
              <w:br/>
            </w:r>
            <w:r>
              <w:rPr>
                <w:rFonts w:ascii="Times New Roman"/>
                <w:b w:val="false"/>
                <w:i w:val="false"/>
                <w:color w:val="000000"/>
                <w:sz w:val="20"/>
              </w:rPr>
              <w:t xml:space="preserve">
го мониторинга </w:t>
            </w:r>
            <w:r>
              <w:br/>
            </w:r>
            <w:r>
              <w:rPr>
                <w:rFonts w:ascii="Times New Roman"/>
                <w:b w:val="false"/>
                <w:i w:val="false"/>
                <w:color w:val="000000"/>
                <w:sz w:val="20"/>
              </w:rPr>
              <w:t xml:space="preserve">
Щучинско-Боровской </w:t>
            </w:r>
            <w:r>
              <w:br/>
            </w:r>
            <w:r>
              <w:rPr>
                <w:rFonts w:ascii="Times New Roman"/>
                <w:b w:val="false"/>
                <w:i w:val="false"/>
                <w:color w:val="000000"/>
                <w:sz w:val="20"/>
              </w:rPr>
              <w:t xml:space="preserve">
курортной зоны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- 34,8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мониторинга </w:t>
            </w:r>
            <w:r>
              <w:br/>
            </w:r>
            <w:r>
              <w:rPr>
                <w:rFonts w:ascii="Times New Roman"/>
                <w:b w:val="false"/>
                <w:i w:val="false"/>
                <w:color w:val="000000"/>
                <w:sz w:val="20"/>
              </w:rPr>
              <w:t xml:space="preserve">
состояния окружаю- </w:t>
            </w:r>
            <w:r>
              <w:br/>
            </w:r>
            <w:r>
              <w:rPr>
                <w:rFonts w:ascii="Times New Roman"/>
                <w:b w:val="false"/>
                <w:i w:val="false"/>
                <w:color w:val="000000"/>
                <w:sz w:val="20"/>
              </w:rPr>
              <w:t xml:space="preserve">
щей среды и здоро- </w:t>
            </w:r>
            <w:r>
              <w:br/>
            </w:r>
            <w:r>
              <w:rPr>
                <w:rFonts w:ascii="Times New Roman"/>
                <w:b w:val="false"/>
                <w:i w:val="false"/>
                <w:color w:val="000000"/>
                <w:sz w:val="20"/>
              </w:rPr>
              <w:t xml:space="preserve">
вья населения </w:t>
            </w:r>
            <w:r>
              <w:br/>
            </w:r>
            <w:r>
              <w:rPr>
                <w:rFonts w:ascii="Times New Roman"/>
                <w:b w:val="false"/>
                <w:i w:val="false"/>
                <w:color w:val="000000"/>
                <w:sz w:val="20"/>
              </w:rPr>
              <w:t xml:space="preserve">
Приаралья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- 9,5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1.4.42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мониторинга </w:t>
            </w:r>
            <w:r>
              <w:br/>
            </w:r>
            <w:r>
              <w:rPr>
                <w:rFonts w:ascii="Times New Roman"/>
                <w:b w:val="false"/>
                <w:i w:val="false"/>
                <w:color w:val="000000"/>
                <w:sz w:val="20"/>
              </w:rPr>
              <w:t xml:space="preserve">
состояния </w:t>
            </w:r>
            <w:r>
              <w:br/>
            </w:r>
            <w:r>
              <w:rPr>
                <w:rFonts w:ascii="Times New Roman"/>
                <w:b w:val="false"/>
                <w:i w:val="false"/>
                <w:color w:val="000000"/>
                <w:sz w:val="20"/>
              </w:rPr>
              <w:t xml:space="preserve">
окружающей среды </w:t>
            </w:r>
            <w:r>
              <w:br/>
            </w:r>
            <w:r>
              <w:rPr>
                <w:rFonts w:ascii="Times New Roman"/>
                <w:b w:val="false"/>
                <w:i w:val="false"/>
                <w:color w:val="000000"/>
                <w:sz w:val="20"/>
              </w:rPr>
              <w:t xml:space="preserve">
на территории </w:t>
            </w:r>
            <w:r>
              <w:br/>
            </w:r>
            <w:r>
              <w:rPr>
                <w:rFonts w:ascii="Times New Roman"/>
                <w:b w:val="false"/>
                <w:i w:val="false"/>
                <w:color w:val="000000"/>
                <w:sz w:val="20"/>
              </w:rPr>
              <w:t xml:space="preserve">
специальной </w:t>
            </w:r>
            <w:r>
              <w:br/>
            </w:r>
            <w:r>
              <w:rPr>
                <w:rFonts w:ascii="Times New Roman"/>
                <w:b w:val="false"/>
                <w:i w:val="false"/>
                <w:color w:val="000000"/>
                <w:sz w:val="20"/>
              </w:rPr>
              <w:t xml:space="preserve">
экономической зоны </w:t>
            </w:r>
            <w:r>
              <w:br/>
            </w:r>
            <w:r>
              <w:rPr>
                <w:rFonts w:ascii="Times New Roman"/>
                <w:b w:val="false"/>
                <w:i w:val="false"/>
                <w:color w:val="000000"/>
                <w:sz w:val="20"/>
              </w:rPr>
              <w:t xml:space="preserve">
"Морпорт "Актау"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- 15,1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1.4.43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мониторинга состояния окружающей среды бассейна реки Нуры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- 9,1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1.4.44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мониторинга трансграничного переноса токсичных компонентов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- 14,4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199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1.4.45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и </w:t>
            </w:r>
            <w:r>
              <w:br/>
            </w:r>
            <w:r>
              <w:rPr>
                <w:rFonts w:ascii="Times New Roman"/>
                <w:b w:val="false"/>
                <w:i w:val="false"/>
                <w:color w:val="000000"/>
                <w:sz w:val="20"/>
              </w:rPr>
              <w:t xml:space="preserve">
материально-техни- </w:t>
            </w:r>
            <w:r>
              <w:br/>
            </w:r>
            <w:r>
              <w:rPr>
                <w:rFonts w:ascii="Times New Roman"/>
                <w:b w:val="false"/>
                <w:i w:val="false"/>
                <w:color w:val="000000"/>
                <w:sz w:val="20"/>
              </w:rPr>
              <w:t xml:space="preserve">
ческое обеспечение </w:t>
            </w:r>
            <w:r>
              <w:br/>
            </w:r>
            <w:r>
              <w:rPr>
                <w:rFonts w:ascii="Times New Roman"/>
                <w:b w:val="false"/>
                <w:i w:val="false"/>
                <w:color w:val="000000"/>
                <w:sz w:val="20"/>
              </w:rPr>
              <w:t xml:space="preserve">
мониторинга </w:t>
            </w:r>
            <w:r>
              <w:br/>
            </w:r>
            <w:r>
              <w:rPr>
                <w:rFonts w:ascii="Times New Roman"/>
                <w:b w:val="false"/>
                <w:i w:val="false"/>
                <w:color w:val="000000"/>
                <w:sz w:val="20"/>
              </w:rPr>
              <w:t xml:space="preserve">
аэродинамической </w:t>
            </w:r>
            <w:r>
              <w:br/>
            </w:r>
            <w:r>
              <w:rPr>
                <w:rFonts w:ascii="Times New Roman"/>
                <w:b w:val="false"/>
                <w:i w:val="false"/>
                <w:color w:val="000000"/>
                <w:sz w:val="20"/>
              </w:rPr>
              <w:t xml:space="preserve">
ситуации города </w:t>
            </w:r>
            <w:r>
              <w:br/>
            </w:r>
            <w:r>
              <w:rPr>
                <w:rFonts w:ascii="Times New Roman"/>
                <w:b w:val="false"/>
                <w:i w:val="false"/>
                <w:color w:val="000000"/>
                <w:sz w:val="20"/>
              </w:rPr>
              <w:t xml:space="preserve">
Астаны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- 4,9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1.4.46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и </w:t>
            </w:r>
            <w:r>
              <w:br/>
            </w:r>
            <w:r>
              <w:rPr>
                <w:rFonts w:ascii="Times New Roman"/>
                <w:b w:val="false"/>
                <w:i w:val="false"/>
                <w:color w:val="000000"/>
                <w:sz w:val="20"/>
              </w:rPr>
              <w:t xml:space="preserve">
материально-техни- </w:t>
            </w:r>
            <w:r>
              <w:br/>
            </w:r>
            <w:r>
              <w:rPr>
                <w:rFonts w:ascii="Times New Roman"/>
                <w:b w:val="false"/>
                <w:i w:val="false"/>
                <w:color w:val="000000"/>
                <w:sz w:val="20"/>
              </w:rPr>
              <w:t xml:space="preserve">
ческое обеспечение </w:t>
            </w:r>
            <w:r>
              <w:br/>
            </w:r>
            <w:r>
              <w:rPr>
                <w:rFonts w:ascii="Times New Roman"/>
                <w:b w:val="false"/>
                <w:i w:val="false"/>
                <w:color w:val="000000"/>
                <w:sz w:val="20"/>
              </w:rPr>
              <w:t xml:space="preserve">
мониторинга </w:t>
            </w:r>
            <w:r>
              <w:br/>
            </w:r>
            <w:r>
              <w:rPr>
                <w:rFonts w:ascii="Times New Roman"/>
                <w:b w:val="false"/>
                <w:i w:val="false"/>
                <w:color w:val="000000"/>
                <w:sz w:val="20"/>
              </w:rPr>
              <w:t xml:space="preserve">
аэродинамической </w:t>
            </w:r>
            <w:r>
              <w:br/>
            </w:r>
            <w:r>
              <w:rPr>
                <w:rFonts w:ascii="Times New Roman"/>
                <w:b w:val="false"/>
                <w:i w:val="false"/>
                <w:color w:val="000000"/>
                <w:sz w:val="20"/>
              </w:rPr>
              <w:t xml:space="preserve">
ситуации города </w:t>
            </w:r>
            <w:r>
              <w:br/>
            </w:r>
            <w:r>
              <w:rPr>
                <w:rFonts w:ascii="Times New Roman"/>
                <w:b w:val="false"/>
                <w:i w:val="false"/>
                <w:color w:val="000000"/>
                <w:sz w:val="20"/>
              </w:rPr>
              <w:t xml:space="preserve">
Алматы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- 66,5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1.4.47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агрометео- </w:t>
            </w:r>
            <w:r>
              <w:br/>
            </w:r>
            <w:r>
              <w:rPr>
                <w:rFonts w:ascii="Times New Roman"/>
                <w:b w:val="false"/>
                <w:i w:val="false"/>
                <w:color w:val="000000"/>
                <w:sz w:val="20"/>
              </w:rPr>
              <w:t xml:space="preserve">
рологических наблю- </w:t>
            </w:r>
            <w:r>
              <w:br/>
            </w:r>
            <w:r>
              <w:rPr>
                <w:rFonts w:ascii="Times New Roman"/>
                <w:b w:val="false"/>
                <w:i w:val="false"/>
                <w:color w:val="000000"/>
                <w:sz w:val="20"/>
              </w:rPr>
              <w:t xml:space="preserve">
дений на действую- </w:t>
            </w:r>
            <w:r>
              <w:br/>
            </w:r>
            <w:r>
              <w:rPr>
                <w:rFonts w:ascii="Times New Roman"/>
                <w:b w:val="false"/>
                <w:i w:val="false"/>
                <w:color w:val="000000"/>
                <w:sz w:val="20"/>
              </w:rPr>
              <w:t xml:space="preserve">
щих стационарных </w:t>
            </w:r>
            <w:r>
              <w:br/>
            </w:r>
            <w:r>
              <w:rPr>
                <w:rFonts w:ascii="Times New Roman"/>
                <w:b w:val="false"/>
                <w:i w:val="false"/>
                <w:color w:val="000000"/>
                <w:sz w:val="20"/>
              </w:rPr>
              <w:t xml:space="preserve">
пунктах (112 шт.)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- 41,3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1.4.48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капиталь- </w:t>
            </w:r>
            <w:r>
              <w:br/>
            </w:r>
            <w:r>
              <w:rPr>
                <w:rFonts w:ascii="Times New Roman"/>
                <w:b w:val="false"/>
                <w:i w:val="false"/>
                <w:color w:val="000000"/>
                <w:sz w:val="20"/>
              </w:rPr>
              <w:t xml:space="preserve">
ный ремонт произ- </w:t>
            </w:r>
            <w:r>
              <w:br/>
            </w:r>
            <w:r>
              <w:rPr>
                <w:rFonts w:ascii="Times New Roman"/>
                <w:b w:val="false"/>
                <w:i w:val="false"/>
                <w:color w:val="000000"/>
                <w:sz w:val="20"/>
              </w:rPr>
              <w:t xml:space="preserve">
водственного поме- </w:t>
            </w:r>
            <w:r>
              <w:br/>
            </w:r>
            <w:r>
              <w:rPr>
                <w:rFonts w:ascii="Times New Roman"/>
                <w:b w:val="false"/>
                <w:i w:val="false"/>
                <w:color w:val="000000"/>
                <w:sz w:val="20"/>
              </w:rPr>
              <w:t xml:space="preserve">
щения Атырауского </w:t>
            </w:r>
            <w:r>
              <w:br/>
            </w:r>
            <w:r>
              <w:rPr>
                <w:rFonts w:ascii="Times New Roman"/>
                <w:b w:val="false"/>
                <w:i w:val="false"/>
                <w:color w:val="000000"/>
                <w:sz w:val="20"/>
              </w:rPr>
              <w:t xml:space="preserve">
центра гидрометео- </w:t>
            </w:r>
            <w:r>
              <w:br/>
            </w:r>
            <w:r>
              <w:rPr>
                <w:rFonts w:ascii="Times New Roman"/>
                <w:b w:val="false"/>
                <w:i w:val="false"/>
                <w:color w:val="000000"/>
                <w:sz w:val="20"/>
              </w:rPr>
              <w:t xml:space="preserve">
рологии для разме- </w:t>
            </w:r>
            <w:r>
              <w:br/>
            </w:r>
            <w:r>
              <w:rPr>
                <w:rFonts w:ascii="Times New Roman"/>
                <w:b w:val="false"/>
                <w:i w:val="false"/>
                <w:color w:val="000000"/>
                <w:sz w:val="20"/>
              </w:rPr>
              <w:t xml:space="preserve">
щения лаборатории </w:t>
            </w:r>
            <w:r>
              <w:br/>
            </w:r>
            <w:r>
              <w:rPr>
                <w:rFonts w:ascii="Times New Roman"/>
                <w:b w:val="false"/>
                <w:i w:val="false"/>
                <w:color w:val="000000"/>
                <w:sz w:val="20"/>
              </w:rPr>
              <w:t xml:space="preserve">
анализа вод и почвы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- 9,3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1.4.49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системы </w:t>
            </w:r>
            <w:r>
              <w:br/>
            </w:r>
            <w:r>
              <w:rPr>
                <w:rFonts w:ascii="Times New Roman"/>
                <w:b w:val="false"/>
                <w:i w:val="false"/>
                <w:color w:val="000000"/>
                <w:sz w:val="20"/>
              </w:rPr>
              <w:t xml:space="preserve">
аэрокосмического </w:t>
            </w:r>
            <w:r>
              <w:br/>
            </w:r>
            <w:r>
              <w:rPr>
                <w:rFonts w:ascii="Times New Roman"/>
                <w:b w:val="false"/>
                <w:i w:val="false"/>
                <w:color w:val="000000"/>
                <w:sz w:val="20"/>
              </w:rPr>
              <w:t xml:space="preserve">
мониторинга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- 39,8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аттестацию </w:t>
            </w:r>
            <w:r>
              <w:br/>
            </w:r>
            <w:r>
              <w:rPr>
                <w:rFonts w:ascii="Times New Roman"/>
                <w:b w:val="false"/>
                <w:i w:val="false"/>
                <w:color w:val="000000"/>
                <w:sz w:val="20"/>
              </w:rPr>
              <w:t xml:space="preserve">
гидрометеорологи- </w:t>
            </w:r>
            <w:r>
              <w:br/>
            </w:r>
            <w:r>
              <w:rPr>
                <w:rFonts w:ascii="Times New Roman"/>
                <w:b w:val="false"/>
                <w:i w:val="false"/>
                <w:color w:val="000000"/>
                <w:sz w:val="20"/>
              </w:rPr>
              <w:t xml:space="preserve">
ческих лабораторий </w:t>
            </w:r>
            <w:r>
              <w:br/>
            </w:r>
            <w:r>
              <w:rPr>
                <w:rFonts w:ascii="Times New Roman"/>
                <w:b w:val="false"/>
                <w:i w:val="false"/>
                <w:color w:val="000000"/>
                <w:sz w:val="20"/>
              </w:rPr>
              <w:t xml:space="preserve">
аналитических лабо- </w:t>
            </w:r>
            <w:r>
              <w:br/>
            </w:r>
            <w:r>
              <w:rPr>
                <w:rFonts w:ascii="Times New Roman"/>
                <w:b w:val="false"/>
                <w:i w:val="false"/>
                <w:color w:val="000000"/>
                <w:sz w:val="20"/>
              </w:rPr>
              <w:t xml:space="preserve">
раторий территориа- </w:t>
            </w:r>
            <w:r>
              <w:br/>
            </w:r>
            <w:r>
              <w:rPr>
                <w:rFonts w:ascii="Times New Roman"/>
                <w:b w:val="false"/>
                <w:i w:val="false"/>
                <w:color w:val="000000"/>
                <w:sz w:val="20"/>
              </w:rPr>
              <w:t xml:space="preserve">
льных управлений </w:t>
            </w:r>
            <w:r>
              <w:br/>
            </w:r>
            <w:r>
              <w:rPr>
                <w:rFonts w:ascii="Times New Roman"/>
                <w:b w:val="false"/>
                <w:i w:val="false"/>
                <w:color w:val="000000"/>
                <w:sz w:val="20"/>
              </w:rPr>
              <w:t xml:space="preserve">
охраны окружающей </w:t>
            </w:r>
            <w:r>
              <w:br/>
            </w:r>
            <w:r>
              <w:rPr>
                <w:rFonts w:ascii="Times New Roman"/>
                <w:b w:val="false"/>
                <w:i w:val="false"/>
                <w:color w:val="000000"/>
                <w:sz w:val="20"/>
              </w:rPr>
              <w:t xml:space="preserve">
среды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МЗ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w:t>
            </w:r>
            <w:r>
              <w:br/>
            </w:r>
            <w:r>
              <w:rPr>
                <w:rFonts w:ascii="Times New Roman"/>
                <w:b w:val="false"/>
                <w:i w:val="false"/>
                <w:color w:val="000000"/>
                <w:sz w:val="20"/>
              </w:rPr>
              <w:t xml:space="preserve">
соглас- </w:t>
            </w:r>
            <w:r>
              <w:br/>
            </w:r>
            <w:r>
              <w:rPr>
                <w:rFonts w:ascii="Times New Roman"/>
                <w:b w:val="false"/>
                <w:i w:val="false"/>
                <w:color w:val="000000"/>
                <w:sz w:val="20"/>
              </w:rPr>
              <w:t xml:space="preserve">
но гра- </w:t>
            </w:r>
            <w:r>
              <w:br/>
            </w:r>
            <w:r>
              <w:rPr>
                <w:rFonts w:ascii="Times New Roman"/>
                <w:b w:val="false"/>
                <w:i w:val="false"/>
                <w:color w:val="000000"/>
                <w:sz w:val="20"/>
              </w:rPr>
              <w:t xml:space="preserve">
фику </w:t>
            </w:r>
            <w:r>
              <w:br/>
            </w:r>
            <w:r>
              <w:rPr>
                <w:rFonts w:ascii="Times New Roman"/>
                <w:b w:val="false"/>
                <w:i w:val="false"/>
                <w:color w:val="000000"/>
                <w:sz w:val="20"/>
              </w:rPr>
              <w:t xml:space="preserve">
прохож- </w:t>
            </w:r>
            <w:r>
              <w:br/>
            </w:r>
            <w:r>
              <w:rPr>
                <w:rFonts w:ascii="Times New Roman"/>
                <w:b w:val="false"/>
                <w:i w:val="false"/>
                <w:color w:val="000000"/>
                <w:sz w:val="20"/>
              </w:rPr>
              <w:t xml:space="preserve">
дения </w:t>
            </w:r>
            <w:r>
              <w:br/>
            </w:r>
            <w:r>
              <w:rPr>
                <w:rFonts w:ascii="Times New Roman"/>
                <w:b w:val="false"/>
                <w:i w:val="false"/>
                <w:color w:val="000000"/>
                <w:sz w:val="20"/>
              </w:rPr>
              <w:t xml:space="preserve">
аттес- </w:t>
            </w:r>
            <w:r>
              <w:br/>
            </w:r>
            <w:r>
              <w:rPr>
                <w:rFonts w:ascii="Times New Roman"/>
                <w:b w:val="false"/>
                <w:i w:val="false"/>
                <w:color w:val="000000"/>
                <w:sz w:val="20"/>
              </w:rPr>
              <w:t xml:space="preserve">
тации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аттестацию </w:t>
            </w:r>
            <w:r>
              <w:br/>
            </w:r>
            <w:r>
              <w:rPr>
                <w:rFonts w:ascii="Times New Roman"/>
                <w:b w:val="false"/>
                <w:i w:val="false"/>
                <w:color w:val="000000"/>
                <w:sz w:val="20"/>
              </w:rPr>
              <w:t xml:space="preserve">
сетевых лабораторий </w:t>
            </w:r>
            <w:r>
              <w:br/>
            </w:r>
            <w:r>
              <w:rPr>
                <w:rFonts w:ascii="Times New Roman"/>
                <w:b w:val="false"/>
                <w:i w:val="false"/>
                <w:color w:val="000000"/>
                <w:sz w:val="20"/>
              </w:rPr>
              <w:t xml:space="preserve">
в соответствии с </w:t>
            </w:r>
            <w:r>
              <w:br/>
            </w:r>
            <w:r>
              <w:rPr>
                <w:rFonts w:ascii="Times New Roman"/>
                <w:b w:val="false"/>
                <w:i w:val="false"/>
                <w:color w:val="000000"/>
                <w:sz w:val="20"/>
              </w:rPr>
              <w:t xml:space="preserve">
международными </w:t>
            </w:r>
            <w:r>
              <w:br/>
            </w:r>
            <w:r>
              <w:rPr>
                <w:rFonts w:ascii="Times New Roman"/>
                <w:b w:val="false"/>
                <w:i w:val="false"/>
                <w:color w:val="000000"/>
                <w:sz w:val="20"/>
              </w:rPr>
              <w:t xml:space="preserve">
стандартами в </w:t>
            </w:r>
            <w:r>
              <w:br/>
            </w:r>
            <w:r>
              <w:rPr>
                <w:rFonts w:ascii="Times New Roman"/>
                <w:b w:val="false"/>
                <w:i w:val="false"/>
                <w:color w:val="000000"/>
                <w:sz w:val="20"/>
              </w:rPr>
              <w:t xml:space="preserve">
области охраны </w:t>
            </w:r>
            <w:r>
              <w:br/>
            </w:r>
            <w:r>
              <w:rPr>
                <w:rFonts w:ascii="Times New Roman"/>
                <w:b w:val="false"/>
                <w:i w:val="false"/>
                <w:color w:val="000000"/>
                <w:sz w:val="20"/>
              </w:rPr>
              <w:t xml:space="preserve">
окружающей среды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r>
              <w:br/>
            </w:r>
            <w:r>
              <w:rPr>
                <w:rFonts w:ascii="Times New Roman"/>
                <w:b w:val="false"/>
                <w:i w:val="false"/>
                <w:color w:val="000000"/>
                <w:sz w:val="20"/>
              </w:rPr>
              <w:t xml:space="preserve">
соглас- </w:t>
            </w:r>
            <w:r>
              <w:br/>
            </w:r>
            <w:r>
              <w:rPr>
                <w:rFonts w:ascii="Times New Roman"/>
                <w:b w:val="false"/>
                <w:i w:val="false"/>
                <w:color w:val="000000"/>
                <w:sz w:val="20"/>
              </w:rPr>
              <w:t xml:space="preserve">
но гра- </w:t>
            </w:r>
            <w:r>
              <w:br/>
            </w:r>
            <w:r>
              <w:rPr>
                <w:rFonts w:ascii="Times New Roman"/>
                <w:b w:val="false"/>
                <w:i w:val="false"/>
                <w:color w:val="000000"/>
                <w:sz w:val="20"/>
              </w:rPr>
              <w:t xml:space="preserve">
фику </w:t>
            </w:r>
            <w:r>
              <w:br/>
            </w:r>
            <w:r>
              <w:rPr>
                <w:rFonts w:ascii="Times New Roman"/>
                <w:b w:val="false"/>
                <w:i w:val="false"/>
                <w:color w:val="000000"/>
                <w:sz w:val="20"/>
              </w:rPr>
              <w:t xml:space="preserve">
прохож- </w:t>
            </w:r>
            <w:r>
              <w:br/>
            </w:r>
            <w:r>
              <w:rPr>
                <w:rFonts w:ascii="Times New Roman"/>
                <w:b w:val="false"/>
                <w:i w:val="false"/>
                <w:color w:val="000000"/>
                <w:sz w:val="20"/>
              </w:rPr>
              <w:t xml:space="preserve">
дения </w:t>
            </w:r>
            <w:r>
              <w:br/>
            </w:r>
            <w:r>
              <w:rPr>
                <w:rFonts w:ascii="Times New Roman"/>
                <w:b w:val="false"/>
                <w:i w:val="false"/>
                <w:color w:val="000000"/>
                <w:sz w:val="20"/>
              </w:rPr>
              <w:t xml:space="preserve">
аттес- </w:t>
            </w:r>
            <w:r>
              <w:br/>
            </w:r>
            <w:r>
              <w:rPr>
                <w:rFonts w:ascii="Times New Roman"/>
                <w:b w:val="false"/>
                <w:i w:val="false"/>
                <w:color w:val="000000"/>
                <w:sz w:val="20"/>
              </w:rPr>
              <w:t xml:space="preserve">
тации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- 2,9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1.4.52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Осуществить мате- </w:t>
            </w:r>
            <w:r>
              <w:br/>
            </w:r>
            <w:r>
              <w:rPr>
                <w:rFonts w:ascii="Times New Roman"/>
                <w:b w:val="false"/>
                <w:i w:val="false"/>
                <w:color w:val="000000"/>
                <w:sz w:val="20"/>
              </w:rPr>
              <w:t xml:space="preserve">
риально-техническое </w:t>
            </w:r>
            <w:r>
              <w:br/>
            </w:r>
            <w:r>
              <w:rPr>
                <w:rFonts w:ascii="Times New Roman"/>
                <w:b w:val="false"/>
                <w:i w:val="false"/>
                <w:color w:val="000000"/>
                <w:sz w:val="20"/>
              </w:rPr>
              <w:t xml:space="preserve">
обеспечение научных </w:t>
            </w:r>
            <w:r>
              <w:br/>
            </w:r>
            <w:r>
              <w:rPr>
                <w:rFonts w:ascii="Times New Roman"/>
                <w:b w:val="false"/>
                <w:i w:val="false"/>
                <w:color w:val="000000"/>
                <w:sz w:val="20"/>
              </w:rPr>
              <w:t xml:space="preserve">
исследований в </w:t>
            </w:r>
            <w:r>
              <w:br/>
            </w:r>
            <w:r>
              <w:rPr>
                <w:rFonts w:ascii="Times New Roman"/>
                <w:b w:val="false"/>
                <w:i w:val="false"/>
                <w:color w:val="000000"/>
                <w:sz w:val="20"/>
              </w:rPr>
              <w:t xml:space="preserve">
области охраны </w:t>
            </w:r>
            <w:r>
              <w:br/>
            </w:r>
            <w:r>
              <w:rPr>
                <w:rFonts w:ascii="Times New Roman"/>
                <w:b w:val="false"/>
                <w:i w:val="false"/>
                <w:color w:val="000000"/>
                <w:sz w:val="20"/>
              </w:rPr>
              <w:t xml:space="preserve">
окружающей среды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- 31,8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1.4.53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Национального </w:t>
            </w:r>
            <w:r>
              <w:br/>
            </w:r>
            <w:r>
              <w:rPr>
                <w:rFonts w:ascii="Times New Roman"/>
                <w:b w:val="false"/>
                <w:i w:val="false"/>
                <w:color w:val="000000"/>
                <w:sz w:val="20"/>
              </w:rPr>
              <w:t xml:space="preserve">
центра метеорологии </w:t>
            </w:r>
            <w:r>
              <w:br/>
            </w:r>
            <w:r>
              <w:rPr>
                <w:rFonts w:ascii="Times New Roman"/>
                <w:b w:val="false"/>
                <w:i w:val="false"/>
                <w:color w:val="000000"/>
                <w:sz w:val="20"/>
              </w:rPr>
              <w:t xml:space="preserve">
в городе Астане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r>
              <w:br/>
            </w:r>
            <w:r>
              <w:rPr>
                <w:rFonts w:ascii="Times New Roman"/>
                <w:b w:val="false"/>
                <w:i w:val="false"/>
                <w:color w:val="000000"/>
                <w:sz w:val="20"/>
              </w:rPr>
              <w:t xml:space="preserve">
соглас- </w:t>
            </w:r>
            <w:r>
              <w:br/>
            </w:r>
            <w:r>
              <w:rPr>
                <w:rFonts w:ascii="Times New Roman"/>
                <w:b w:val="false"/>
                <w:i w:val="false"/>
                <w:color w:val="000000"/>
                <w:sz w:val="20"/>
              </w:rPr>
              <w:t xml:space="preserve">
но </w:t>
            </w:r>
            <w:r>
              <w:br/>
            </w:r>
            <w:r>
              <w:rPr>
                <w:rFonts w:ascii="Times New Roman"/>
                <w:b w:val="false"/>
                <w:i w:val="false"/>
                <w:color w:val="000000"/>
                <w:sz w:val="20"/>
              </w:rPr>
              <w:t xml:space="preserve">
графику </w:t>
            </w:r>
            <w:r>
              <w:br/>
            </w:r>
            <w:r>
              <w:rPr>
                <w:rFonts w:ascii="Times New Roman"/>
                <w:b w:val="false"/>
                <w:i w:val="false"/>
                <w:color w:val="000000"/>
                <w:sz w:val="20"/>
              </w:rPr>
              <w:t xml:space="preserve">
прове- </w:t>
            </w:r>
            <w:r>
              <w:br/>
            </w:r>
            <w:r>
              <w:rPr>
                <w:rFonts w:ascii="Times New Roman"/>
                <w:b w:val="false"/>
                <w:i w:val="false"/>
                <w:color w:val="000000"/>
                <w:sz w:val="20"/>
              </w:rPr>
              <w:t xml:space="preserve">
дения </w:t>
            </w:r>
            <w:r>
              <w:br/>
            </w:r>
            <w:r>
              <w:rPr>
                <w:rFonts w:ascii="Times New Roman"/>
                <w:b w:val="false"/>
                <w:i w:val="false"/>
                <w:color w:val="000000"/>
                <w:sz w:val="20"/>
              </w:rPr>
              <w:t xml:space="preserve">
СМР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- 700,0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1.4.54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аттестацию </w:t>
            </w:r>
            <w:r>
              <w:br/>
            </w:r>
            <w:r>
              <w:rPr>
                <w:rFonts w:ascii="Times New Roman"/>
                <w:b w:val="false"/>
                <w:i w:val="false"/>
                <w:color w:val="000000"/>
                <w:sz w:val="20"/>
              </w:rPr>
              <w:t xml:space="preserve">
лабораторного обо- </w:t>
            </w:r>
            <w:r>
              <w:br/>
            </w:r>
            <w:r>
              <w:rPr>
                <w:rFonts w:ascii="Times New Roman"/>
                <w:b w:val="false"/>
                <w:i w:val="false"/>
                <w:color w:val="000000"/>
                <w:sz w:val="20"/>
              </w:rPr>
              <w:t xml:space="preserve">
рудования специали- </w:t>
            </w:r>
            <w:r>
              <w:br/>
            </w:r>
            <w:r>
              <w:rPr>
                <w:rFonts w:ascii="Times New Roman"/>
                <w:b w:val="false"/>
                <w:i w:val="false"/>
                <w:color w:val="000000"/>
                <w:sz w:val="20"/>
              </w:rPr>
              <w:t xml:space="preserve">
зированного морско- </w:t>
            </w:r>
            <w:r>
              <w:br/>
            </w:r>
            <w:r>
              <w:rPr>
                <w:rFonts w:ascii="Times New Roman"/>
                <w:b w:val="false"/>
                <w:i w:val="false"/>
                <w:color w:val="000000"/>
                <w:sz w:val="20"/>
              </w:rPr>
              <w:t xml:space="preserve">
го судна и катера </w:t>
            </w:r>
            <w:r>
              <w:br/>
            </w:r>
            <w:r>
              <w:rPr>
                <w:rFonts w:ascii="Times New Roman"/>
                <w:b w:val="false"/>
                <w:i w:val="false"/>
                <w:color w:val="000000"/>
                <w:sz w:val="20"/>
              </w:rPr>
              <w:t xml:space="preserve">
для ведения госу- </w:t>
            </w:r>
            <w:r>
              <w:br/>
            </w:r>
            <w:r>
              <w:rPr>
                <w:rFonts w:ascii="Times New Roman"/>
                <w:b w:val="false"/>
                <w:i w:val="false"/>
                <w:color w:val="000000"/>
                <w:sz w:val="20"/>
              </w:rPr>
              <w:t xml:space="preserve">
дарственного конт- </w:t>
            </w:r>
            <w:r>
              <w:br/>
            </w:r>
            <w:r>
              <w:rPr>
                <w:rFonts w:ascii="Times New Roman"/>
                <w:b w:val="false"/>
                <w:i w:val="false"/>
                <w:color w:val="000000"/>
                <w:sz w:val="20"/>
              </w:rPr>
              <w:t xml:space="preserve">
роля на Каспийском </w:t>
            </w:r>
            <w:r>
              <w:br/>
            </w:r>
            <w:r>
              <w:rPr>
                <w:rFonts w:ascii="Times New Roman"/>
                <w:b w:val="false"/>
                <w:i w:val="false"/>
                <w:color w:val="000000"/>
                <w:sz w:val="20"/>
              </w:rPr>
              <w:t xml:space="preserve">
море и реке Иртыш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1.4.55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вертолет </w:t>
            </w:r>
            <w:r>
              <w:br/>
            </w:r>
            <w:r>
              <w:rPr>
                <w:rFonts w:ascii="Times New Roman"/>
                <w:b w:val="false"/>
                <w:i w:val="false"/>
                <w:color w:val="000000"/>
                <w:sz w:val="20"/>
              </w:rPr>
              <w:t xml:space="preserve">
для ведения госу- </w:t>
            </w:r>
            <w:r>
              <w:br/>
            </w:r>
            <w:r>
              <w:rPr>
                <w:rFonts w:ascii="Times New Roman"/>
                <w:b w:val="false"/>
                <w:i w:val="false"/>
                <w:color w:val="000000"/>
                <w:sz w:val="20"/>
              </w:rPr>
              <w:t xml:space="preserve">
дарственного конт- </w:t>
            </w:r>
            <w:r>
              <w:br/>
            </w:r>
            <w:r>
              <w:rPr>
                <w:rFonts w:ascii="Times New Roman"/>
                <w:b w:val="false"/>
                <w:i w:val="false"/>
                <w:color w:val="000000"/>
                <w:sz w:val="20"/>
              </w:rPr>
              <w:t xml:space="preserve">
роля в области </w:t>
            </w:r>
            <w:r>
              <w:br/>
            </w:r>
            <w:r>
              <w:rPr>
                <w:rFonts w:ascii="Times New Roman"/>
                <w:b w:val="false"/>
                <w:i w:val="false"/>
                <w:color w:val="000000"/>
                <w:sz w:val="20"/>
              </w:rPr>
              <w:t xml:space="preserve">
охраны окружающей </w:t>
            </w:r>
            <w:r>
              <w:br/>
            </w:r>
            <w:r>
              <w:rPr>
                <w:rFonts w:ascii="Times New Roman"/>
                <w:b w:val="false"/>
                <w:i w:val="false"/>
                <w:color w:val="000000"/>
                <w:sz w:val="20"/>
              </w:rPr>
              <w:t xml:space="preserve">
среды в Атырауской </w:t>
            </w:r>
            <w:r>
              <w:br/>
            </w:r>
            <w:r>
              <w:rPr>
                <w:rFonts w:ascii="Times New Roman"/>
                <w:b w:val="false"/>
                <w:i w:val="false"/>
                <w:color w:val="000000"/>
                <w:sz w:val="20"/>
              </w:rPr>
              <w:t xml:space="preserve">
области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- 89,2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1.4.56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приборы </w:t>
            </w:r>
            <w:r>
              <w:br/>
            </w:r>
            <w:r>
              <w:rPr>
                <w:rFonts w:ascii="Times New Roman"/>
                <w:b w:val="false"/>
                <w:i w:val="false"/>
                <w:color w:val="000000"/>
                <w:sz w:val="20"/>
              </w:rPr>
              <w:t xml:space="preserve">
и оборудование для </w:t>
            </w:r>
            <w:r>
              <w:br/>
            </w:r>
            <w:r>
              <w:rPr>
                <w:rFonts w:ascii="Times New Roman"/>
                <w:b w:val="false"/>
                <w:i w:val="false"/>
                <w:color w:val="000000"/>
                <w:sz w:val="20"/>
              </w:rPr>
              <w:t xml:space="preserve">
развития системы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мониторинга состоя- </w:t>
            </w:r>
            <w:r>
              <w:br/>
            </w:r>
            <w:r>
              <w:rPr>
                <w:rFonts w:ascii="Times New Roman"/>
                <w:b w:val="false"/>
                <w:i w:val="false"/>
                <w:color w:val="000000"/>
                <w:sz w:val="20"/>
              </w:rPr>
              <w:t xml:space="preserve">
ния окружающей </w:t>
            </w:r>
            <w:r>
              <w:br/>
            </w:r>
            <w:r>
              <w:rPr>
                <w:rFonts w:ascii="Times New Roman"/>
                <w:b w:val="false"/>
                <w:i w:val="false"/>
                <w:color w:val="000000"/>
                <w:sz w:val="20"/>
              </w:rPr>
              <w:t xml:space="preserve">
среды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- 56,7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1.4.57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Приобрести приборы </w:t>
            </w:r>
            <w:r>
              <w:br/>
            </w:r>
            <w:r>
              <w:rPr>
                <w:rFonts w:ascii="Times New Roman"/>
                <w:b w:val="false"/>
                <w:i w:val="false"/>
                <w:color w:val="000000"/>
                <w:sz w:val="20"/>
              </w:rPr>
              <w:t xml:space="preserve">
и оборудование для </w:t>
            </w:r>
            <w:r>
              <w:br/>
            </w:r>
            <w:r>
              <w:rPr>
                <w:rFonts w:ascii="Times New Roman"/>
                <w:b w:val="false"/>
                <w:i w:val="false"/>
                <w:color w:val="000000"/>
                <w:sz w:val="20"/>
              </w:rPr>
              <w:t xml:space="preserve">
создания стационар- </w:t>
            </w:r>
            <w:r>
              <w:br/>
            </w:r>
            <w:r>
              <w:rPr>
                <w:rFonts w:ascii="Times New Roman"/>
                <w:b w:val="false"/>
                <w:i w:val="false"/>
                <w:color w:val="000000"/>
                <w:sz w:val="20"/>
              </w:rPr>
              <w:t xml:space="preserve">
ных агрометеороло- </w:t>
            </w:r>
            <w:r>
              <w:br/>
            </w:r>
            <w:r>
              <w:rPr>
                <w:rFonts w:ascii="Times New Roman"/>
                <w:b w:val="false"/>
                <w:i w:val="false"/>
                <w:color w:val="000000"/>
                <w:sz w:val="20"/>
              </w:rPr>
              <w:t xml:space="preserve">
гических пунктов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- 67,3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Научное обеспечение охраны окружающей среды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специализи- </w:t>
            </w:r>
            <w:r>
              <w:br/>
            </w:r>
            <w:r>
              <w:rPr>
                <w:rFonts w:ascii="Times New Roman"/>
                <w:b w:val="false"/>
                <w:i w:val="false"/>
                <w:color w:val="000000"/>
                <w:sz w:val="20"/>
              </w:rPr>
              <w:t xml:space="preserve">
рованные научно- </w:t>
            </w:r>
            <w:r>
              <w:br/>
            </w:r>
            <w:r>
              <w:rPr>
                <w:rFonts w:ascii="Times New Roman"/>
                <w:b w:val="false"/>
                <w:i w:val="false"/>
                <w:color w:val="000000"/>
                <w:sz w:val="20"/>
              </w:rPr>
              <w:t xml:space="preserve">
аналитические </w:t>
            </w:r>
            <w:r>
              <w:br/>
            </w:r>
            <w:r>
              <w:rPr>
                <w:rFonts w:ascii="Times New Roman"/>
                <w:b w:val="false"/>
                <w:i w:val="false"/>
                <w:color w:val="000000"/>
                <w:sz w:val="20"/>
              </w:rPr>
              <w:t xml:space="preserve">
центры по проблемам </w:t>
            </w:r>
            <w:r>
              <w:br/>
            </w:r>
            <w:r>
              <w:rPr>
                <w:rFonts w:ascii="Times New Roman"/>
                <w:b w:val="false"/>
                <w:i w:val="false"/>
                <w:color w:val="000000"/>
                <w:sz w:val="20"/>
              </w:rPr>
              <w:t xml:space="preserve">
биоразнообразия, </w:t>
            </w:r>
            <w:r>
              <w:br/>
            </w:r>
            <w:r>
              <w:rPr>
                <w:rFonts w:ascii="Times New Roman"/>
                <w:b w:val="false"/>
                <w:i w:val="false"/>
                <w:color w:val="000000"/>
                <w:sz w:val="20"/>
              </w:rPr>
              <w:t xml:space="preserve">
опустынивания, </w:t>
            </w:r>
            <w:r>
              <w:br/>
            </w:r>
            <w:r>
              <w:rPr>
                <w:rFonts w:ascii="Times New Roman"/>
                <w:b w:val="false"/>
                <w:i w:val="false"/>
                <w:color w:val="000000"/>
                <w:sz w:val="20"/>
              </w:rPr>
              <w:t xml:space="preserve">
очистки сточных </w:t>
            </w:r>
            <w:r>
              <w:br/>
            </w:r>
            <w:r>
              <w:rPr>
                <w:rFonts w:ascii="Times New Roman"/>
                <w:b w:val="false"/>
                <w:i w:val="false"/>
                <w:color w:val="000000"/>
                <w:sz w:val="20"/>
              </w:rPr>
              <w:t xml:space="preserve">
вод, охраны атмос- </w:t>
            </w:r>
            <w:r>
              <w:br/>
            </w:r>
            <w:r>
              <w:rPr>
                <w:rFonts w:ascii="Times New Roman"/>
                <w:b w:val="false"/>
                <w:i w:val="false"/>
                <w:color w:val="000000"/>
                <w:sz w:val="20"/>
              </w:rPr>
              <w:t xml:space="preserve">
ферного воздуха, </w:t>
            </w:r>
            <w:r>
              <w:br/>
            </w:r>
            <w:r>
              <w:rPr>
                <w:rFonts w:ascii="Times New Roman"/>
                <w:b w:val="false"/>
                <w:i w:val="false"/>
                <w:color w:val="000000"/>
                <w:sz w:val="20"/>
              </w:rPr>
              <w:t xml:space="preserve">
управления отхода- </w:t>
            </w:r>
            <w:r>
              <w:br/>
            </w:r>
            <w:r>
              <w:rPr>
                <w:rFonts w:ascii="Times New Roman"/>
                <w:b w:val="false"/>
                <w:i w:val="false"/>
                <w:color w:val="000000"/>
                <w:sz w:val="20"/>
              </w:rPr>
              <w:t xml:space="preserve">
ми, гидрогеоэколо- </w:t>
            </w:r>
            <w:r>
              <w:br/>
            </w:r>
            <w:r>
              <w:rPr>
                <w:rFonts w:ascii="Times New Roman"/>
                <w:b w:val="false"/>
                <w:i w:val="false"/>
                <w:color w:val="000000"/>
                <w:sz w:val="20"/>
              </w:rPr>
              <w:t xml:space="preserve">
гии, экологического </w:t>
            </w:r>
            <w:r>
              <w:br/>
            </w:r>
            <w:r>
              <w:rPr>
                <w:rFonts w:ascii="Times New Roman"/>
                <w:b w:val="false"/>
                <w:i w:val="false"/>
                <w:color w:val="000000"/>
                <w:sz w:val="20"/>
              </w:rPr>
              <w:t xml:space="preserve">
законодательства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Приказы </w:t>
            </w:r>
            <w:r>
              <w:br/>
            </w:r>
            <w:r>
              <w:rPr>
                <w:rFonts w:ascii="Times New Roman"/>
                <w:b w:val="false"/>
                <w:i w:val="false"/>
                <w:color w:val="000000"/>
                <w:sz w:val="20"/>
              </w:rPr>
              <w:t xml:space="preserve">
научно- </w:t>
            </w:r>
            <w:r>
              <w:br/>
            </w:r>
            <w:r>
              <w:rPr>
                <w:rFonts w:ascii="Times New Roman"/>
                <w:b w:val="false"/>
                <w:i w:val="false"/>
                <w:color w:val="000000"/>
                <w:sz w:val="20"/>
              </w:rPr>
              <w:t xml:space="preserve">
исследова- </w:t>
            </w:r>
            <w:r>
              <w:br/>
            </w:r>
            <w:r>
              <w:rPr>
                <w:rFonts w:ascii="Times New Roman"/>
                <w:b w:val="false"/>
                <w:i w:val="false"/>
                <w:color w:val="000000"/>
                <w:sz w:val="20"/>
              </w:rPr>
              <w:t xml:space="preserve">
тельских </w:t>
            </w:r>
            <w:r>
              <w:br/>
            </w:r>
            <w:r>
              <w:rPr>
                <w:rFonts w:ascii="Times New Roman"/>
                <w:b w:val="false"/>
                <w:i w:val="false"/>
                <w:color w:val="000000"/>
                <w:sz w:val="20"/>
              </w:rPr>
              <w:t xml:space="preserve">
институтов </w:t>
            </w:r>
            <w:r>
              <w:br/>
            </w:r>
            <w:r>
              <w:rPr>
                <w:rFonts w:ascii="Times New Roman"/>
                <w:b w:val="false"/>
                <w:i w:val="false"/>
                <w:color w:val="000000"/>
                <w:sz w:val="20"/>
              </w:rPr>
              <w:t xml:space="preserve">
и высших </w:t>
            </w:r>
            <w:r>
              <w:br/>
            </w:r>
            <w:r>
              <w:rPr>
                <w:rFonts w:ascii="Times New Roman"/>
                <w:b w:val="false"/>
                <w:i w:val="false"/>
                <w:color w:val="000000"/>
                <w:sz w:val="20"/>
              </w:rPr>
              <w:t xml:space="preserve">
учебных </w:t>
            </w:r>
            <w:r>
              <w:br/>
            </w:r>
            <w:r>
              <w:rPr>
                <w:rFonts w:ascii="Times New Roman"/>
                <w:b w:val="false"/>
                <w:i w:val="false"/>
                <w:color w:val="000000"/>
                <w:sz w:val="20"/>
              </w:rPr>
              <w:t xml:space="preserve">
заведений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w:t>
            </w:r>
            <w:r>
              <w:br/>
            </w:r>
            <w:r>
              <w:rPr>
                <w:rFonts w:ascii="Times New Roman"/>
                <w:b w:val="false"/>
                <w:i w:val="false"/>
                <w:color w:val="000000"/>
                <w:sz w:val="20"/>
              </w:rPr>
              <w:t xml:space="preserve">
МЭМР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базе </w:t>
            </w:r>
            <w:r>
              <w:br/>
            </w:r>
            <w:r>
              <w:rPr>
                <w:rFonts w:ascii="Times New Roman"/>
                <w:b w:val="false"/>
                <w:i w:val="false"/>
                <w:color w:val="000000"/>
                <w:sz w:val="20"/>
              </w:rPr>
              <w:t xml:space="preserve">
научно- </w:t>
            </w:r>
            <w:r>
              <w:br/>
            </w:r>
            <w:r>
              <w:rPr>
                <w:rFonts w:ascii="Times New Roman"/>
                <w:b w:val="false"/>
                <w:i w:val="false"/>
                <w:color w:val="000000"/>
                <w:sz w:val="20"/>
              </w:rPr>
              <w:t xml:space="preserve">
иссле- </w:t>
            </w:r>
            <w:r>
              <w:br/>
            </w:r>
            <w:r>
              <w:rPr>
                <w:rFonts w:ascii="Times New Roman"/>
                <w:b w:val="false"/>
                <w:i w:val="false"/>
                <w:color w:val="000000"/>
                <w:sz w:val="20"/>
              </w:rPr>
              <w:t xml:space="preserve">
дова- </w:t>
            </w:r>
            <w:r>
              <w:br/>
            </w:r>
            <w:r>
              <w:rPr>
                <w:rFonts w:ascii="Times New Roman"/>
                <w:b w:val="false"/>
                <w:i w:val="false"/>
                <w:color w:val="000000"/>
                <w:sz w:val="20"/>
              </w:rPr>
              <w:t xml:space="preserve">
тельс- </w:t>
            </w:r>
            <w:r>
              <w:br/>
            </w:r>
            <w:r>
              <w:rPr>
                <w:rFonts w:ascii="Times New Roman"/>
                <w:b w:val="false"/>
                <w:i w:val="false"/>
                <w:color w:val="000000"/>
                <w:sz w:val="20"/>
              </w:rPr>
              <w:t xml:space="preserve">
ких </w:t>
            </w:r>
            <w:r>
              <w:br/>
            </w:r>
            <w:r>
              <w:rPr>
                <w:rFonts w:ascii="Times New Roman"/>
                <w:b w:val="false"/>
                <w:i w:val="false"/>
                <w:color w:val="000000"/>
                <w:sz w:val="20"/>
              </w:rPr>
              <w:t xml:space="preserve">
инсти- </w:t>
            </w:r>
            <w:r>
              <w:br/>
            </w:r>
            <w:r>
              <w:rPr>
                <w:rFonts w:ascii="Times New Roman"/>
                <w:b w:val="false"/>
                <w:i w:val="false"/>
                <w:color w:val="000000"/>
                <w:sz w:val="20"/>
              </w:rPr>
              <w:t xml:space="preserve">
тутов и </w:t>
            </w:r>
            <w:r>
              <w:br/>
            </w:r>
            <w:r>
              <w:rPr>
                <w:rFonts w:ascii="Times New Roman"/>
                <w:b w:val="false"/>
                <w:i w:val="false"/>
                <w:color w:val="000000"/>
                <w:sz w:val="20"/>
              </w:rPr>
              <w:t xml:space="preserve">
высших </w:t>
            </w:r>
            <w:r>
              <w:br/>
            </w:r>
            <w:r>
              <w:rPr>
                <w:rFonts w:ascii="Times New Roman"/>
                <w:b w:val="false"/>
                <w:i w:val="false"/>
                <w:color w:val="000000"/>
                <w:sz w:val="20"/>
              </w:rPr>
              <w:t xml:space="preserve">
учебных </w:t>
            </w:r>
            <w:r>
              <w:br/>
            </w:r>
            <w:r>
              <w:rPr>
                <w:rFonts w:ascii="Times New Roman"/>
                <w:b w:val="false"/>
                <w:i w:val="false"/>
                <w:color w:val="000000"/>
                <w:sz w:val="20"/>
              </w:rPr>
              <w:t xml:space="preserve">
заведе- </w:t>
            </w:r>
            <w:r>
              <w:br/>
            </w:r>
            <w:r>
              <w:rPr>
                <w:rFonts w:ascii="Times New Roman"/>
                <w:b w:val="false"/>
                <w:i w:val="false"/>
                <w:color w:val="000000"/>
                <w:sz w:val="20"/>
              </w:rPr>
              <w:t xml:space="preserve">
ний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Произвести оценку </w:t>
            </w:r>
            <w:r>
              <w:br/>
            </w:r>
            <w:r>
              <w:rPr>
                <w:rFonts w:ascii="Times New Roman"/>
                <w:b w:val="false"/>
                <w:i w:val="false"/>
                <w:color w:val="000000"/>
                <w:sz w:val="20"/>
              </w:rPr>
              <w:t xml:space="preserve">
экологических рис- </w:t>
            </w:r>
            <w:r>
              <w:br/>
            </w:r>
            <w:r>
              <w:rPr>
                <w:rFonts w:ascii="Times New Roman"/>
                <w:b w:val="false"/>
                <w:i w:val="false"/>
                <w:color w:val="000000"/>
                <w:sz w:val="20"/>
              </w:rPr>
              <w:t xml:space="preserve">
ков территорий </w:t>
            </w:r>
            <w:r>
              <w:br/>
            </w:r>
            <w:r>
              <w:rPr>
                <w:rFonts w:ascii="Times New Roman"/>
                <w:b w:val="false"/>
                <w:i w:val="false"/>
                <w:color w:val="000000"/>
                <w:sz w:val="20"/>
              </w:rPr>
              <w:t xml:space="preserve">
хозяйственного </w:t>
            </w:r>
            <w:r>
              <w:br/>
            </w:r>
            <w:r>
              <w:rPr>
                <w:rFonts w:ascii="Times New Roman"/>
                <w:b w:val="false"/>
                <w:i w:val="false"/>
                <w:color w:val="000000"/>
                <w:sz w:val="20"/>
              </w:rPr>
              <w:t xml:space="preserve">
освоения Казахстана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- 5,0 </w:t>
            </w:r>
            <w:r>
              <w:br/>
            </w:r>
            <w:r>
              <w:rPr>
                <w:rFonts w:ascii="Times New Roman"/>
                <w:b w:val="false"/>
                <w:i w:val="false"/>
                <w:color w:val="000000"/>
                <w:sz w:val="20"/>
              </w:rPr>
              <w:t xml:space="preserve">
2006 г. </w:t>
            </w:r>
            <w:r>
              <w:br/>
            </w:r>
            <w:r>
              <w:rPr>
                <w:rFonts w:ascii="Times New Roman"/>
                <w:b w:val="false"/>
                <w:i w:val="false"/>
                <w:color w:val="000000"/>
                <w:sz w:val="20"/>
              </w:rPr>
              <w:t xml:space="preserve">
- 5,2 </w:t>
            </w:r>
            <w:r>
              <w:br/>
            </w:r>
            <w:r>
              <w:rPr>
                <w:rFonts w:ascii="Times New Roman"/>
                <w:b w:val="false"/>
                <w:i w:val="false"/>
                <w:color w:val="000000"/>
                <w:sz w:val="20"/>
              </w:rPr>
              <w:t xml:space="preserve">
2007 г. </w:t>
            </w:r>
            <w:r>
              <w:br/>
            </w:r>
            <w:r>
              <w:rPr>
                <w:rFonts w:ascii="Times New Roman"/>
                <w:b w:val="false"/>
                <w:i w:val="false"/>
                <w:color w:val="000000"/>
                <w:sz w:val="20"/>
              </w:rPr>
              <w:t xml:space="preserve">
- 5,0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научные </w:t>
            </w:r>
            <w:r>
              <w:br/>
            </w:r>
            <w:r>
              <w:rPr>
                <w:rFonts w:ascii="Times New Roman"/>
                <w:b w:val="false"/>
                <w:i w:val="false"/>
                <w:color w:val="000000"/>
                <w:sz w:val="20"/>
              </w:rPr>
              <w:t xml:space="preserve">
исследования по </w:t>
            </w:r>
            <w:r>
              <w:br/>
            </w:r>
            <w:r>
              <w:rPr>
                <w:rFonts w:ascii="Times New Roman"/>
                <w:b w:val="false"/>
                <w:i w:val="false"/>
                <w:color w:val="000000"/>
                <w:sz w:val="20"/>
              </w:rPr>
              <w:t xml:space="preserve">
оценке экологичес- </w:t>
            </w:r>
            <w:r>
              <w:br/>
            </w:r>
            <w:r>
              <w:rPr>
                <w:rFonts w:ascii="Times New Roman"/>
                <w:b w:val="false"/>
                <w:i w:val="false"/>
                <w:color w:val="000000"/>
                <w:sz w:val="20"/>
              </w:rPr>
              <w:t xml:space="preserve">
кой ситуации в </w:t>
            </w:r>
            <w:r>
              <w:br/>
            </w:r>
            <w:r>
              <w:rPr>
                <w:rFonts w:ascii="Times New Roman"/>
                <w:b w:val="false"/>
                <w:i w:val="false"/>
                <w:color w:val="000000"/>
                <w:sz w:val="20"/>
              </w:rPr>
              <w:t xml:space="preserve">
Казахстане, степени </w:t>
            </w:r>
            <w:r>
              <w:br/>
            </w:r>
            <w:r>
              <w:rPr>
                <w:rFonts w:ascii="Times New Roman"/>
                <w:b w:val="false"/>
                <w:i w:val="false"/>
                <w:color w:val="000000"/>
                <w:sz w:val="20"/>
              </w:rPr>
              <w:t xml:space="preserve">
использования при- </w:t>
            </w:r>
            <w:r>
              <w:br/>
            </w:r>
            <w:r>
              <w:rPr>
                <w:rFonts w:ascii="Times New Roman"/>
                <w:b w:val="false"/>
                <w:i w:val="false"/>
                <w:color w:val="000000"/>
                <w:sz w:val="20"/>
              </w:rPr>
              <w:t xml:space="preserve">
родных ресурсов, </w:t>
            </w:r>
            <w:r>
              <w:br/>
            </w:r>
            <w:r>
              <w:rPr>
                <w:rFonts w:ascii="Times New Roman"/>
                <w:b w:val="false"/>
                <w:i w:val="false"/>
                <w:color w:val="000000"/>
                <w:sz w:val="20"/>
              </w:rPr>
              <w:t xml:space="preserve">
влияния хозяйствен- </w:t>
            </w:r>
            <w:r>
              <w:br/>
            </w:r>
            <w:r>
              <w:rPr>
                <w:rFonts w:ascii="Times New Roman"/>
                <w:b w:val="false"/>
                <w:i w:val="false"/>
                <w:color w:val="000000"/>
                <w:sz w:val="20"/>
              </w:rPr>
              <w:t xml:space="preserve">
ной деятельности </w:t>
            </w:r>
            <w:r>
              <w:br/>
            </w:r>
            <w:r>
              <w:rPr>
                <w:rFonts w:ascii="Times New Roman"/>
                <w:b w:val="false"/>
                <w:i w:val="false"/>
                <w:color w:val="000000"/>
                <w:sz w:val="20"/>
              </w:rPr>
              <w:t xml:space="preserve">
на окружающую среду </w:t>
            </w:r>
            <w:r>
              <w:br/>
            </w:r>
            <w:r>
              <w:rPr>
                <w:rFonts w:ascii="Times New Roman"/>
                <w:b w:val="false"/>
                <w:i w:val="false"/>
                <w:color w:val="000000"/>
                <w:sz w:val="20"/>
              </w:rPr>
              <w:t xml:space="preserve">
и мер, предприни- </w:t>
            </w:r>
            <w:r>
              <w:br/>
            </w:r>
            <w:r>
              <w:rPr>
                <w:rFonts w:ascii="Times New Roman"/>
                <w:b w:val="false"/>
                <w:i w:val="false"/>
                <w:color w:val="000000"/>
                <w:sz w:val="20"/>
              </w:rPr>
              <w:t xml:space="preserve">
маемых для снижения </w:t>
            </w:r>
            <w:r>
              <w:br/>
            </w:r>
            <w:r>
              <w:rPr>
                <w:rFonts w:ascii="Times New Roman"/>
                <w:b w:val="false"/>
                <w:i w:val="false"/>
                <w:color w:val="000000"/>
                <w:sz w:val="20"/>
              </w:rPr>
              <w:t xml:space="preserve">
негативного воздей- </w:t>
            </w:r>
            <w:r>
              <w:br/>
            </w:r>
            <w:r>
              <w:rPr>
                <w:rFonts w:ascii="Times New Roman"/>
                <w:b w:val="false"/>
                <w:i w:val="false"/>
                <w:color w:val="000000"/>
                <w:sz w:val="20"/>
              </w:rPr>
              <w:t xml:space="preserve">
ствия на нее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- 4,2 </w:t>
            </w:r>
            <w:r>
              <w:br/>
            </w:r>
            <w:r>
              <w:rPr>
                <w:rFonts w:ascii="Times New Roman"/>
                <w:b w:val="false"/>
                <w:i w:val="false"/>
                <w:color w:val="000000"/>
                <w:sz w:val="20"/>
              </w:rPr>
              <w:t xml:space="preserve">
2006 г. </w:t>
            </w:r>
            <w:r>
              <w:br/>
            </w:r>
            <w:r>
              <w:rPr>
                <w:rFonts w:ascii="Times New Roman"/>
                <w:b w:val="false"/>
                <w:i w:val="false"/>
                <w:color w:val="000000"/>
                <w:sz w:val="20"/>
              </w:rPr>
              <w:t xml:space="preserve">
- 4,4 </w:t>
            </w:r>
            <w:r>
              <w:br/>
            </w:r>
            <w:r>
              <w:rPr>
                <w:rFonts w:ascii="Times New Roman"/>
                <w:b w:val="false"/>
                <w:i w:val="false"/>
                <w:color w:val="000000"/>
                <w:sz w:val="20"/>
              </w:rPr>
              <w:t xml:space="preserve">
2007 г. </w:t>
            </w:r>
            <w:r>
              <w:br/>
            </w:r>
            <w:r>
              <w:rPr>
                <w:rFonts w:ascii="Times New Roman"/>
                <w:b w:val="false"/>
                <w:i w:val="false"/>
                <w:color w:val="000000"/>
                <w:sz w:val="20"/>
              </w:rPr>
              <w:t xml:space="preserve">
- 4,2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основании науч- </w:t>
            </w:r>
            <w:r>
              <w:br/>
            </w:r>
            <w:r>
              <w:rPr>
                <w:rFonts w:ascii="Times New Roman"/>
                <w:b w:val="false"/>
                <w:i w:val="false"/>
                <w:color w:val="000000"/>
                <w:sz w:val="20"/>
              </w:rPr>
              <w:t xml:space="preserve">
ных исследований в </w:t>
            </w:r>
            <w:r>
              <w:br/>
            </w:r>
            <w:r>
              <w:rPr>
                <w:rFonts w:ascii="Times New Roman"/>
                <w:b w:val="false"/>
                <w:i w:val="false"/>
                <w:color w:val="000000"/>
                <w:sz w:val="20"/>
              </w:rPr>
              <w:t xml:space="preserve">
области физической </w:t>
            </w:r>
            <w:r>
              <w:br/>
            </w:r>
            <w:r>
              <w:rPr>
                <w:rFonts w:ascii="Times New Roman"/>
                <w:b w:val="false"/>
                <w:i w:val="false"/>
                <w:color w:val="000000"/>
                <w:sz w:val="20"/>
              </w:rPr>
              <w:t xml:space="preserve">
и экономической </w:t>
            </w:r>
            <w:r>
              <w:br/>
            </w:r>
            <w:r>
              <w:rPr>
                <w:rFonts w:ascii="Times New Roman"/>
                <w:b w:val="false"/>
                <w:i w:val="false"/>
                <w:color w:val="000000"/>
                <w:sz w:val="20"/>
              </w:rPr>
              <w:t xml:space="preserve">
географии, геомор- </w:t>
            </w:r>
            <w:r>
              <w:br/>
            </w:r>
            <w:r>
              <w:rPr>
                <w:rFonts w:ascii="Times New Roman"/>
                <w:b w:val="false"/>
                <w:i w:val="false"/>
                <w:color w:val="000000"/>
                <w:sz w:val="20"/>
              </w:rPr>
              <w:t xml:space="preserve">
фологии, гидрологии </w:t>
            </w:r>
            <w:r>
              <w:br/>
            </w:r>
            <w:r>
              <w:rPr>
                <w:rFonts w:ascii="Times New Roman"/>
                <w:b w:val="false"/>
                <w:i w:val="false"/>
                <w:color w:val="000000"/>
                <w:sz w:val="20"/>
              </w:rPr>
              <w:t xml:space="preserve">
и экологии разрабо- </w:t>
            </w:r>
            <w:r>
              <w:br/>
            </w:r>
            <w:r>
              <w:rPr>
                <w:rFonts w:ascii="Times New Roman"/>
                <w:b w:val="false"/>
                <w:i w:val="false"/>
                <w:color w:val="000000"/>
                <w:sz w:val="20"/>
              </w:rPr>
              <w:t xml:space="preserve">
тать комплексный </w:t>
            </w:r>
            <w:r>
              <w:br/>
            </w:r>
            <w:r>
              <w:rPr>
                <w:rFonts w:ascii="Times New Roman"/>
                <w:b w:val="false"/>
                <w:i w:val="false"/>
                <w:color w:val="000000"/>
                <w:sz w:val="20"/>
              </w:rPr>
              <w:t xml:space="preserve">
научно-справочный </w:t>
            </w:r>
            <w:r>
              <w:br/>
            </w:r>
            <w:r>
              <w:rPr>
                <w:rFonts w:ascii="Times New Roman"/>
                <w:b w:val="false"/>
                <w:i w:val="false"/>
                <w:color w:val="000000"/>
                <w:sz w:val="20"/>
              </w:rPr>
              <w:t xml:space="preserve">
экологический атлас </w:t>
            </w:r>
            <w:r>
              <w:br/>
            </w:r>
            <w:r>
              <w:rPr>
                <w:rFonts w:ascii="Times New Roman"/>
                <w:b w:val="false"/>
                <w:i w:val="false"/>
                <w:color w:val="000000"/>
                <w:sz w:val="20"/>
              </w:rPr>
              <w:t xml:space="preserve">
Казахстана, пред- </w:t>
            </w:r>
            <w:r>
              <w:br/>
            </w:r>
            <w:r>
              <w:rPr>
                <w:rFonts w:ascii="Times New Roman"/>
                <w:b w:val="false"/>
                <w:i w:val="false"/>
                <w:color w:val="000000"/>
                <w:sz w:val="20"/>
              </w:rPr>
              <w:t xml:space="preserve">
назначенный для </w:t>
            </w:r>
            <w:r>
              <w:br/>
            </w:r>
            <w:r>
              <w:rPr>
                <w:rFonts w:ascii="Times New Roman"/>
                <w:b w:val="false"/>
                <w:i w:val="false"/>
                <w:color w:val="000000"/>
                <w:sz w:val="20"/>
              </w:rPr>
              <w:t xml:space="preserve">
обоснованного реше- </w:t>
            </w:r>
            <w:r>
              <w:br/>
            </w:r>
            <w:r>
              <w:rPr>
                <w:rFonts w:ascii="Times New Roman"/>
                <w:b w:val="false"/>
                <w:i w:val="false"/>
                <w:color w:val="000000"/>
                <w:sz w:val="20"/>
              </w:rPr>
              <w:t xml:space="preserve">
ния задач рациона- </w:t>
            </w:r>
            <w:r>
              <w:br/>
            </w:r>
            <w:r>
              <w:rPr>
                <w:rFonts w:ascii="Times New Roman"/>
                <w:b w:val="false"/>
                <w:i w:val="false"/>
                <w:color w:val="000000"/>
                <w:sz w:val="20"/>
              </w:rPr>
              <w:t xml:space="preserve">
льного использова- </w:t>
            </w:r>
            <w:r>
              <w:br/>
            </w:r>
            <w:r>
              <w:rPr>
                <w:rFonts w:ascii="Times New Roman"/>
                <w:b w:val="false"/>
                <w:i w:val="false"/>
                <w:color w:val="000000"/>
                <w:sz w:val="20"/>
              </w:rPr>
              <w:t xml:space="preserve">
ния природных </w:t>
            </w:r>
            <w:r>
              <w:br/>
            </w:r>
            <w:r>
              <w:rPr>
                <w:rFonts w:ascii="Times New Roman"/>
                <w:b w:val="false"/>
                <w:i w:val="false"/>
                <w:color w:val="000000"/>
                <w:sz w:val="20"/>
              </w:rPr>
              <w:t xml:space="preserve">
ресурсов, охраны </w:t>
            </w:r>
            <w:r>
              <w:br/>
            </w:r>
            <w:r>
              <w:rPr>
                <w:rFonts w:ascii="Times New Roman"/>
                <w:b w:val="false"/>
                <w:i w:val="false"/>
                <w:color w:val="000000"/>
                <w:sz w:val="20"/>
              </w:rPr>
              <w:t xml:space="preserve">
окружающей среды, </w:t>
            </w:r>
            <w:r>
              <w:br/>
            </w:r>
            <w:r>
              <w:rPr>
                <w:rFonts w:ascii="Times New Roman"/>
                <w:b w:val="false"/>
                <w:i w:val="false"/>
                <w:color w:val="000000"/>
                <w:sz w:val="20"/>
              </w:rPr>
              <w:t xml:space="preserve">
развития производ- </w:t>
            </w:r>
            <w:r>
              <w:br/>
            </w:r>
            <w:r>
              <w:rPr>
                <w:rFonts w:ascii="Times New Roman"/>
                <w:b w:val="false"/>
                <w:i w:val="false"/>
                <w:color w:val="000000"/>
                <w:sz w:val="20"/>
              </w:rPr>
              <w:t xml:space="preserve">
ственных сил, </w:t>
            </w:r>
            <w:r>
              <w:br/>
            </w:r>
            <w:r>
              <w:rPr>
                <w:rFonts w:ascii="Times New Roman"/>
                <w:b w:val="false"/>
                <w:i w:val="false"/>
                <w:color w:val="000000"/>
                <w:sz w:val="20"/>
              </w:rPr>
              <w:t xml:space="preserve">
социально-экономи- </w:t>
            </w:r>
            <w:r>
              <w:br/>
            </w:r>
            <w:r>
              <w:rPr>
                <w:rFonts w:ascii="Times New Roman"/>
                <w:b w:val="false"/>
                <w:i w:val="false"/>
                <w:color w:val="000000"/>
                <w:sz w:val="20"/>
              </w:rPr>
              <w:t xml:space="preserve">
ческого и культур- </w:t>
            </w:r>
            <w:r>
              <w:br/>
            </w:r>
            <w:r>
              <w:rPr>
                <w:rFonts w:ascii="Times New Roman"/>
                <w:b w:val="false"/>
                <w:i w:val="false"/>
                <w:color w:val="000000"/>
                <w:sz w:val="20"/>
              </w:rPr>
              <w:t xml:space="preserve">
ного строительства </w:t>
            </w:r>
            <w:r>
              <w:br/>
            </w:r>
            <w:r>
              <w:rPr>
                <w:rFonts w:ascii="Times New Roman"/>
                <w:b w:val="false"/>
                <w:i w:val="false"/>
                <w:color w:val="000000"/>
                <w:sz w:val="20"/>
              </w:rPr>
              <w:t xml:space="preserve">
в республике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- 10,0 </w:t>
            </w:r>
            <w:r>
              <w:br/>
            </w:r>
            <w:r>
              <w:rPr>
                <w:rFonts w:ascii="Times New Roman"/>
                <w:b w:val="false"/>
                <w:i w:val="false"/>
                <w:color w:val="000000"/>
                <w:sz w:val="20"/>
              </w:rPr>
              <w:t xml:space="preserve">
2006 г. </w:t>
            </w:r>
            <w:r>
              <w:br/>
            </w:r>
            <w:r>
              <w:rPr>
                <w:rFonts w:ascii="Times New Roman"/>
                <w:b w:val="false"/>
                <w:i w:val="false"/>
                <w:color w:val="000000"/>
                <w:sz w:val="20"/>
              </w:rPr>
              <w:t xml:space="preserve">
- 10,5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научно- </w:t>
            </w:r>
            <w:r>
              <w:br/>
            </w:r>
            <w:r>
              <w:rPr>
                <w:rFonts w:ascii="Times New Roman"/>
                <w:b w:val="false"/>
                <w:i w:val="false"/>
                <w:color w:val="000000"/>
                <w:sz w:val="20"/>
              </w:rPr>
              <w:t xml:space="preserve">
техническое обосно- </w:t>
            </w:r>
            <w:r>
              <w:br/>
            </w:r>
            <w:r>
              <w:rPr>
                <w:rFonts w:ascii="Times New Roman"/>
                <w:b w:val="false"/>
                <w:i w:val="false"/>
                <w:color w:val="000000"/>
                <w:sz w:val="20"/>
              </w:rPr>
              <w:t xml:space="preserve">
вание по экологи- </w:t>
            </w:r>
            <w:r>
              <w:br/>
            </w:r>
            <w:r>
              <w:rPr>
                <w:rFonts w:ascii="Times New Roman"/>
                <w:b w:val="false"/>
                <w:i w:val="false"/>
                <w:color w:val="000000"/>
                <w:sz w:val="20"/>
              </w:rPr>
              <w:t xml:space="preserve">
ческому состоянию </w:t>
            </w:r>
            <w:r>
              <w:br/>
            </w:r>
            <w:r>
              <w:rPr>
                <w:rFonts w:ascii="Times New Roman"/>
                <w:b w:val="false"/>
                <w:i w:val="false"/>
                <w:color w:val="000000"/>
                <w:sz w:val="20"/>
              </w:rPr>
              <w:t xml:space="preserve">
городов Казахстана </w:t>
            </w:r>
            <w:r>
              <w:br/>
            </w:r>
            <w:r>
              <w:rPr>
                <w:rFonts w:ascii="Times New Roman"/>
                <w:b w:val="false"/>
                <w:i w:val="false"/>
                <w:color w:val="000000"/>
                <w:sz w:val="20"/>
              </w:rPr>
              <w:t xml:space="preserve">
с целью разработки </w:t>
            </w:r>
            <w:r>
              <w:br/>
            </w:r>
            <w:r>
              <w:rPr>
                <w:rFonts w:ascii="Times New Roman"/>
                <w:b w:val="false"/>
                <w:i w:val="false"/>
                <w:color w:val="000000"/>
                <w:sz w:val="20"/>
              </w:rPr>
              <w:t xml:space="preserve">
экологических пас- </w:t>
            </w:r>
            <w:r>
              <w:br/>
            </w:r>
            <w:r>
              <w:rPr>
                <w:rFonts w:ascii="Times New Roman"/>
                <w:b w:val="false"/>
                <w:i w:val="false"/>
                <w:color w:val="000000"/>
                <w:sz w:val="20"/>
              </w:rPr>
              <w:t xml:space="preserve">
портов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- 10,0 </w:t>
            </w:r>
            <w:r>
              <w:br/>
            </w:r>
            <w:r>
              <w:rPr>
                <w:rFonts w:ascii="Times New Roman"/>
                <w:b w:val="false"/>
                <w:i w:val="false"/>
                <w:color w:val="000000"/>
                <w:sz w:val="20"/>
              </w:rPr>
              <w:t xml:space="preserve">
2006 г. </w:t>
            </w:r>
            <w:r>
              <w:br/>
            </w:r>
            <w:r>
              <w:rPr>
                <w:rFonts w:ascii="Times New Roman"/>
                <w:b w:val="false"/>
                <w:i w:val="false"/>
                <w:color w:val="000000"/>
                <w:sz w:val="20"/>
              </w:rPr>
              <w:t xml:space="preserve">
- 10,5 </w:t>
            </w:r>
            <w:r>
              <w:br/>
            </w:r>
            <w:r>
              <w:rPr>
                <w:rFonts w:ascii="Times New Roman"/>
                <w:b w:val="false"/>
                <w:i w:val="false"/>
                <w:color w:val="000000"/>
                <w:sz w:val="20"/>
              </w:rPr>
              <w:t xml:space="preserve">
2007 г. </w:t>
            </w:r>
            <w:r>
              <w:br/>
            </w:r>
            <w:r>
              <w:rPr>
                <w:rFonts w:ascii="Times New Roman"/>
                <w:b w:val="false"/>
                <w:i w:val="false"/>
                <w:color w:val="000000"/>
                <w:sz w:val="20"/>
              </w:rPr>
              <w:t xml:space="preserve">
- 5,0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прог- </w:t>
            </w:r>
            <w:r>
              <w:br/>
            </w:r>
            <w:r>
              <w:rPr>
                <w:rFonts w:ascii="Times New Roman"/>
                <w:b w:val="false"/>
                <w:i w:val="false"/>
                <w:color w:val="000000"/>
                <w:sz w:val="20"/>
              </w:rPr>
              <w:t xml:space="preserve">
ностические модели </w:t>
            </w:r>
            <w:r>
              <w:br/>
            </w:r>
            <w:r>
              <w:rPr>
                <w:rFonts w:ascii="Times New Roman"/>
                <w:b w:val="false"/>
                <w:i w:val="false"/>
                <w:color w:val="000000"/>
                <w:sz w:val="20"/>
              </w:rPr>
              <w:t xml:space="preserve">
экологического сос- </w:t>
            </w:r>
            <w:r>
              <w:br/>
            </w:r>
            <w:r>
              <w:rPr>
                <w:rFonts w:ascii="Times New Roman"/>
                <w:b w:val="false"/>
                <w:i w:val="false"/>
                <w:color w:val="000000"/>
                <w:sz w:val="20"/>
              </w:rPr>
              <w:t xml:space="preserve">
тояния Щучинско- </w:t>
            </w:r>
            <w:r>
              <w:br/>
            </w:r>
            <w:r>
              <w:rPr>
                <w:rFonts w:ascii="Times New Roman"/>
                <w:b w:val="false"/>
                <w:i w:val="false"/>
                <w:color w:val="000000"/>
                <w:sz w:val="20"/>
              </w:rPr>
              <w:t xml:space="preserve">
Боровской курортной </w:t>
            </w:r>
            <w:r>
              <w:br/>
            </w:r>
            <w:r>
              <w:rPr>
                <w:rFonts w:ascii="Times New Roman"/>
                <w:b w:val="false"/>
                <w:i w:val="false"/>
                <w:color w:val="000000"/>
                <w:sz w:val="20"/>
              </w:rPr>
              <w:t xml:space="preserve">
зоны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- 5,0 </w:t>
            </w:r>
            <w:r>
              <w:br/>
            </w:r>
            <w:r>
              <w:rPr>
                <w:rFonts w:ascii="Times New Roman"/>
                <w:b w:val="false"/>
                <w:i w:val="false"/>
                <w:color w:val="000000"/>
                <w:sz w:val="20"/>
              </w:rPr>
              <w:t xml:space="preserve">
2006 г. </w:t>
            </w:r>
            <w:r>
              <w:br/>
            </w:r>
            <w:r>
              <w:rPr>
                <w:rFonts w:ascii="Times New Roman"/>
                <w:b w:val="false"/>
                <w:i w:val="false"/>
                <w:color w:val="000000"/>
                <w:sz w:val="20"/>
              </w:rPr>
              <w:t xml:space="preserve">
- 5,2 </w:t>
            </w:r>
            <w:r>
              <w:br/>
            </w:r>
            <w:r>
              <w:rPr>
                <w:rFonts w:ascii="Times New Roman"/>
                <w:b w:val="false"/>
                <w:i w:val="false"/>
                <w:color w:val="000000"/>
                <w:sz w:val="20"/>
              </w:rPr>
              <w:t xml:space="preserve">
2007 г. </w:t>
            </w:r>
            <w:r>
              <w:br/>
            </w:r>
            <w:r>
              <w:rPr>
                <w:rFonts w:ascii="Times New Roman"/>
                <w:b w:val="false"/>
                <w:i w:val="false"/>
                <w:color w:val="000000"/>
                <w:sz w:val="20"/>
              </w:rPr>
              <w:t xml:space="preserve">
- 5,0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разработке </w:t>
            </w:r>
            <w:r>
              <w:br/>
            </w:r>
            <w:r>
              <w:rPr>
                <w:rFonts w:ascii="Times New Roman"/>
                <w:b w:val="false"/>
                <w:i w:val="false"/>
                <w:color w:val="000000"/>
                <w:sz w:val="20"/>
              </w:rPr>
              <w:t xml:space="preserve">
научных основ обес- </w:t>
            </w:r>
            <w:r>
              <w:br/>
            </w:r>
            <w:r>
              <w:rPr>
                <w:rFonts w:ascii="Times New Roman"/>
                <w:b w:val="false"/>
                <w:i w:val="false"/>
                <w:color w:val="000000"/>
                <w:sz w:val="20"/>
              </w:rPr>
              <w:t xml:space="preserve">
печения экологичес- </w:t>
            </w:r>
            <w:r>
              <w:br/>
            </w:r>
            <w:r>
              <w:rPr>
                <w:rFonts w:ascii="Times New Roman"/>
                <w:b w:val="false"/>
                <w:i w:val="false"/>
                <w:color w:val="000000"/>
                <w:sz w:val="20"/>
              </w:rPr>
              <w:t xml:space="preserve">
кой безопасности </w:t>
            </w:r>
            <w:r>
              <w:br/>
            </w:r>
            <w:r>
              <w:rPr>
                <w:rFonts w:ascii="Times New Roman"/>
                <w:b w:val="false"/>
                <w:i w:val="false"/>
                <w:color w:val="000000"/>
                <w:sz w:val="20"/>
              </w:rPr>
              <w:t xml:space="preserve">
урбанизированных </w:t>
            </w:r>
            <w:r>
              <w:br/>
            </w:r>
            <w:r>
              <w:rPr>
                <w:rFonts w:ascii="Times New Roman"/>
                <w:b w:val="false"/>
                <w:i w:val="false"/>
                <w:color w:val="000000"/>
                <w:sz w:val="20"/>
              </w:rPr>
              <w:t xml:space="preserve">
территорий Респуб- </w:t>
            </w:r>
            <w:r>
              <w:br/>
            </w:r>
            <w:r>
              <w:rPr>
                <w:rFonts w:ascii="Times New Roman"/>
                <w:b w:val="false"/>
                <w:i w:val="false"/>
                <w:color w:val="000000"/>
                <w:sz w:val="20"/>
              </w:rPr>
              <w:t xml:space="preserve">
лики Казахстан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научно- </w:t>
            </w:r>
            <w:r>
              <w:br/>
            </w:r>
            <w:r>
              <w:rPr>
                <w:rFonts w:ascii="Times New Roman"/>
                <w:b w:val="false"/>
                <w:i w:val="false"/>
                <w:color w:val="000000"/>
                <w:sz w:val="20"/>
              </w:rPr>
              <w:t xml:space="preserve">
обоснованные реко- </w:t>
            </w:r>
            <w:r>
              <w:br/>
            </w:r>
            <w:r>
              <w:rPr>
                <w:rFonts w:ascii="Times New Roman"/>
                <w:b w:val="false"/>
                <w:i w:val="false"/>
                <w:color w:val="000000"/>
                <w:sz w:val="20"/>
              </w:rPr>
              <w:t xml:space="preserve">
мендации по очистке </w:t>
            </w:r>
            <w:r>
              <w:br/>
            </w:r>
            <w:r>
              <w:rPr>
                <w:rFonts w:ascii="Times New Roman"/>
                <w:b w:val="false"/>
                <w:i w:val="false"/>
                <w:color w:val="000000"/>
                <w:sz w:val="20"/>
              </w:rPr>
              <w:t xml:space="preserve">
хозяйственно-быто- </w:t>
            </w:r>
            <w:r>
              <w:br/>
            </w:r>
            <w:r>
              <w:rPr>
                <w:rFonts w:ascii="Times New Roman"/>
                <w:b w:val="false"/>
                <w:i w:val="false"/>
                <w:color w:val="000000"/>
                <w:sz w:val="20"/>
              </w:rPr>
              <w:t xml:space="preserve">
вых сточных вод </w:t>
            </w:r>
            <w:r>
              <w:br/>
            </w:r>
            <w:r>
              <w:rPr>
                <w:rFonts w:ascii="Times New Roman"/>
                <w:b w:val="false"/>
                <w:i w:val="false"/>
                <w:color w:val="000000"/>
                <w:sz w:val="20"/>
              </w:rPr>
              <w:t xml:space="preserve">
хозяйствующих субъ- </w:t>
            </w:r>
            <w:r>
              <w:br/>
            </w:r>
            <w:r>
              <w:rPr>
                <w:rFonts w:ascii="Times New Roman"/>
                <w:b w:val="false"/>
                <w:i w:val="false"/>
                <w:color w:val="000000"/>
                <w:sz w:val="20"/>
              </w:rPr>
              <w:t xml:space="preserve">
ектов, расположен- </w:t>
            </w:r>
            <w:r>
              <w:br/>
            </w:r>
            <w:r>
              <w:rPr>
                <w:rFonts w:ascii="Times New Roman"/>
                <w:b w:val="false"/>
                <w:i w:val="false"/>
                <w:color w:val="000000"/>
                <w:sz w:val="20"/>
              </w:rPr>
              <w:t xml:space="preserve">
ных в пределах го- </w:t>
            </w:r>
            <w:r>
              <w:br/>
            </w:r>
            <w:r>
              <w:rPr>
                <w:rFonts w:ascii="Times New Roman"/>
                <w:b w:val="false"/>
                <w:i w:val="false"/>
                <w:color w:val="000000"/>
                <w:sz w:val="20"/>
              </w:rPr>
              <w:t xml:space="preserve">
сударственных на- </w:t>
            </w:r>
            <w:r>
              <w:br/>
            </w:r>
            <w:r>
              <w:rPr>
                <w:rFonts w:ascii="Times New Roman"/>
                <w:b w:val="false"/>
                <w:i w:val="false"/>
                <w:color w:val="000000"/>
                <w:sz w:val="20"/>
              </w:rPr>
              <w:t xml:space="preserve">
циональных природ- </w:t>
            </w:r>
            <w:r>
              <w:br/>
            </w:r>
            <w:r>
              <w:rPr>
                <w:rFonts w:ascii="Times New Roman"/>
                <w:b w:val="false"/>
                <w:i w:val="false"/>
                <w:color w:val="000000"/>
                <w:sz w:val="20"/>
              </w:rPr>
              <w:t xml:space="preserve">
ных парков "Бура- </w:t>
            </w:r>
            <w:r>
              <w:br/>
            </w:r>
            <w:r>
              <w:rPr>
                <w:rFonts w:ascii="Times New Roman"/>
                <w:b w:val="false"/>
                <w:i w:val="false"/>
                <w:color w:val="000000"/>
                <w:sz w:val="20"/>
              </w:rPr>
              <w:t xml:space="preserve">
бай" и "Кокшетау", </w:t>
            </w:r>
            <w:r>
              <w:br/>
            </w:r>
            <w:r>
              <w:rPr>
                <w:rFonts w:ascii="Times New Roman"/>
                <w:b w:val="false"/>
                <w:i w:val="false"/>
                <w:color w:val="000000"/>
                <w:sz w:val="20"/>
              </w:rPr>
              <w:t xml:space="preserve">
с целью предотвра- </w:t>
            </w:r>
            <w:r>
              <w:br/>
            </w:r>
            <w:r>
              <w:rPr>
                <w:rFonts w:ascii="Times New Roman"/>
                <w:b w:val="false"/>
                <w:i w:val="false"/>
                <w:color w:val="000000"/>
                <w:sz w:val="20"/>
              </w:rPr>
              <w:t xml:space="preserve">
щения загрязнения </w:t>
            </w:r>
            <w:r>
              <w:br/>
            </w:r>
            <w:r>
              <w:rPr>
                <w:rFonts w:ascii="Times New Roman"/>
                <w:b w:val="false"/>
                <w:i w:val="false"/>
                <w:color w:val="000000"/>
                <w:sz w:val="20"/>
              </w:rPr>
              <w:t xml:space="preserve">
окружающей среды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- 3,2 </w:t>
            </w:r>
            <w:r>
              <w:br/>
            </w:r>
            <w:r>
              <w:rPr>
                <w:rFonts w:ascii="Times New Roman"/>
                <w:b w:val="false"/>
                <w:i w:val="false"/>
                <w:color w:val="000000"/>
                <w:sz w:val="20"/>
              </w:rPr>
              <w:t xml:space="preserve">
2006 г. </w:t>
            </w:r>
            <w:r>
              <w:br/>
            </w:r>
            <w:r>
              <w:rPr>
                <w:rFonts w:ascii="Times New Roman"/>
                <w:b w:val="false"/>
                <w:i w:val="false"/>
                <w:color w:val="000000"/>
                <w:sz w:val="20"/>
              </w:rPr>
              <w:t xml:space="preserve">
- 3,3 </w:t>
            </w:r>
            <w:r>
              <w:br/>
            </w:r>
            <w:r>
              <w:rPr>
                <w:rFonts w:ascii="Times New Roman"/>
                <w:b w:val="false"/>
                <w:i w:val="false"/>
                <w:color w:val="000000"/>
                <w:sz w:val="20"/>
              </w:rPr>
              <w:t xml:space="preserve">
2007 г. </w:t>
            </w:r>
            <w:r>
              <w:br/>
            </w:r>
            <w:r>
              <w:rPr>
                <w:rFonts w:ascii="Times New Roman"/>
                <w:b w:val="false"/>
                <w:i w:val="false"/>
                <w:color w:val="000000"/>
                <w:sz w:val="20"/>
              </w:rPr>
              <w:t xml:space="preserve">
- 3,2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созданию </w:t>
            </w:r>
            <w:r>
              <w:br/>
            </w:r>
            <w:r>
              <w:rPr>
                <w:rFonts w:ascii="Times New Roman"/>
                <w:b w:val="false"/>
                <w:i w:val="false"/>
                <w:color w:val="000000"/>
                <w:sz w:val="20"/>
              </w:rPr>
              <w:t xml:space="preserve">
Центра экологически </w:t>
            </w:r>
            <w:r>
              <w:br/>
            </w:r>
            <w:r>
              <w:rPr>
                <w:rFonts w:ascii="Times New Roman"/>
                <w:b w:val="false"/>
                <w:i w:val="false"/>
                <w:color w:val="000000"/>
                <w:sz w:val="20"/>
              </w:rPr>
              <w:t xml:space="preserve">
устойчивого разви- </w:t>
            </w:r>
            <w:r>
              <w:br/>
            </w:r>
            <w:r>
              <w:rPr>
                <w:rFonts w:ascii="Times New Roman"/>
                <w:b w:val="false"/>
                <w:i w:val="false"/>
                <w:color w:val="000000"/>
                <w:sz w:val="20"/>
              </w:rPr>
              <w:t xml:space="preserve">
тия Республики </w:t>
            </w:r>
            <w:r>
              <w:br/>
            </w:r>
            <w:r>
              <w:rPr>
                <w:rFonts w:ascii="Times New Roman"/>
                <w:b w:val="false"/>
                <w:i w:val="false"/>
                <w:color w:val="000000"/>
                <w:sz w:val="20"/>
              </w:rPr>
              <w:t xml:space="preserve">
Казахстан в </w:t>
            </w:r>
            <w:r>
              <w:br/>
            </w:r>
            <w:r>
              <w:rPr>
                <w:rFonts w:ascii="Times New Roman"/>
                <w:b w:val="false"/>
                <w:i w:val="false"/>
                <w:color w:val="000000"/>
                <w:sz w:val="20"/>
              </w:rPr>
              <w:t xml:space="preserve">
Щучинско-Боровской </w:t>
            </w:r>
            <w:r>
              <w:br/>
            </w:r>
            <w:r>
              <w:rPr>
                <w:rFonts w:ascii="Times New Roman"/>
                <w:b w:val="false"/>
                <w:i w:val="false"/>
                <w:color w:val="000000"/>
                <w:sz w:val="20"/>
              </w:rPr>
              <w:t xml:space="preserve">
курортной зоне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прове- </w:t>
            </w:r>
            <w:r>
              <w:br/>
            </w:r>
            <w:r>
              <w:rPr>
                <w:rFonts w:ascii="Times New Roman"/>
                <w:b w:val="false"/>
                <w:i w:val="false"/>
                <w:color w:val="000000"/>
                <w:sz w:val="20"/>
              </w:rPr>
              <w:t xml:space="preserve">
дение научных </w:t>
            </w:r>
            <w:r>
              <w:br/>
            </w:r>
            <w:r>
              <w:rPr>
                <w:rFonts w:ascii="Times New Roman"/>
                <w:b w:val="false"/>
                <w:i w:val="false"/>
                <w:color w:val="000000"/>
                <w:sz w:val="20"/>
              </w:rPr>
              <w:t xml:space="preserve">
исследований в </w:t>
            </w:r>
            <w:r>
              <w:br/>
            </w:r>
            <w:r>
              <w:rPr>
                <w:rFonts w:ascii="Times New Roman"/>
                <w:b w:val="false"/>
                <w:i w:val="false"/>
                <w:color w:val="000000"/>
                <w:sz w:val="20"/>
              </w:rPr>
              <w:t xml:space="preserve">
области мониторинга </w:t>
            </w:r>
            <w:r>
              <w:br/>
            </w:r>
            <w:r>
              <w:rPr>
                <w:rFonts w:ascii="Times New Roman"/>
                <w:b w:val="false"/>
                <w:i w:val="false"/>
                <w:color w:val="000000"/>
                <w:sz w:val="20"/>
              </w:rPr>
              <w:t xml:space="preserve">
окружающей среды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МЗ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- 10,0 </w:t>
            </w:r>
            <w:r>
              <w:br/>
            </w:r>
            <w:r>
              <w:rPr>
                <w:rFonts w:ascii="Times New Roman"/>
                <w:b w:val="false"/>
                <w:i w:val="false"/>
                <w:color w:val="000000"/>
                <w:sz w:val="20"/>
              </w:rPr>
              <w:t xml:space="preserve">
2006 г. </w:t>
            </w:r>
            <w:r>
              <w:br/>
            </w:r>
            <w:r>
              <w:rPr>
                <w:rFonts w:ascii="Times New Roman"/>
                <w:b w:val="false"/>
                <w:i w:val="false"/>
                <w:color w:val="000000"/>
                <w:sz w:val="20"/>
              </w:rPr>
              <w:t xml:space="preserve">
-10,5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Исследовать эколо- </w:t>
            </w:r>
            <w:r>
              <w:br/>
            </w:r>
            <w:r>
              <w:rPr>
                <w:rFonts w:ascii="Times New Roman"/>
                <w:b w:val="false"/>
                <w:i w:val="false"/>
                <w:color w:val="000000"/>
                <w:sz w:val="20"/>
              </w:rPr>
              <w:t xml:space="preserve">
гическое состояние </w:t>
            </w:r>
            <w:r>
              <w:br/>
            </w:r>
            <w:r>
              <w:rPr>
                <w:rFonts w:ascii="Times New Roman"/>
                <w:b w:val="false"/>
                <w:i w:val="false"/>
                <w:color w:val="000000"/>
                <w:sz w:val="20"/>
              </w:rPr>
              <w:t xml:space="preserve">
приграничных райо- </w:t>
            </w:r>
            <w:r>
              <w:br/>
            </w:r>
            <w:r>
              <w:rPr>
                <w:rFonts w:ascii="Times New Roman"/>
                <w:b w:val="false"/>
                <w:i w:val="false"/>
                <w:color w:val="000000"/>
                <w:sz w:val="20"/>
              </w:rPr>
              <w:t xml:space="preserve">
нов Казахстана для </w:t>
            </w:r>
            <w:r>
              <w:br/>
            </w:r>
            <w:r>
              <w:rPr>
                <w:rFonts w:ascii="Times New Roman"/>
                <w:b w:val="false"/>
                <w:i w:val="false"/>
                <w:color w:val="000000"/>
                <w:sz w:val="20"/>
              </w:rPr>
              <w:t xml:space="preserve">
решения проблем </w:t>
            </w:r>
            <w:r>
              <w:br/>
            </w:r>
            <w:r>
              <w:rPr>
                <w:rFonts w:ascii="Times New Roman"/>
                <w:b w:val="false"/>
                <w:i w:val="false"/>
                <w:color w:val="000000"/>
                <w:sz w:val="20"/>
              </w:rPr>
              <w:t xml:space="preserve">
трансграничного </w:t>
            </w:r>
            <w:r>
              <w:br/>
            </w:r>
            <w:r>
              <w:rPr>
                <w:rFonts w:ascii="Times New Roman"/>
                <w:b w:val="false"/>
                <w:i w:val="false"/>
                <w:color w:val="000000"/>
                <w:sz w:val="20"/>
              </w:rPr>
              <w:t xml:space="preserve">
характера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МСХ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- 8,0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прове- </w:t>
            </w:r>
            <w:r>
              <w:br/>
            </w:r>
            <w:r>
              <w:rPr>
                <w:rFonts w:ascii="Times New Roman"/>
                <w:b w:val="false"/>
                <w:i w:val="false"/>
                <w:color w:val="000000"/>
                <w:sz w:val="20"/>
              </w:rPr>
              <w:t xml:space="preserve">
дение исследования </w:t>
            </w:r>
            <w:r>
              <w:br/>
            </w:r>
            <w:r>
              <w:rPr>
                <w:rFonts w:ascii="Times New Roman"/>
                <w:b w:val="false"/>
                <w:i w:val="false"/>
                <w:color w:val="000000"/>
                <w:sz w:val="20"/>
              </w:rPr>
              <w:t xml:space="preserve">
по разработке и </w:t>
            </w:r>
            <w:r>
              <w:br/>
            </w:r>
            <w:r>
              <w:rPr>
                <w:rFonts w:ascii="Times New Roman"/>
                <w:b w:val="false"/>
                <w:i w:val="false"/>
                <w:color w:val="000000"/>
                <w:sz w:val="20"/>
              </w:rPr>
              <w:t xml:space="preserve">
созданию электрон- </w:t>
            </w:r>
            <w:r>
              <w:br/>
            </w:r>
            <w:r>
              <w:rPr>
                <w:rFonts w:ascii="Times New Roman"/>
                <w:b w:val="false"/>
                <w:i w:val="false"/>
                <w:color w:val="000000"/>
                <w:sz w:val="20"/>
              </w:rPr>
              <w:t xml:space="preserve">
ного атласа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- 23,0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1.5.13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комплекс- </w:t>
            </w:r>
            <w:r>
              <w:br/>
            </w:r>
            <w:r>
              <w:rPr>
                <w:rFonts w:ascii="Times New Roman"/>
                <w:b w:val="false"/>
                <w:i w:val="false"/>
                <w:color w:val="000000"/>
                <w:sz w:val="20"/>
              </w:rPr>
              <w:t xml:space="preserve">
ные экологические </w:t>
            </w:r>
            <w:r>
              <w:br/>
            </w:r>
            <w:r>
              <w:rPr>
                <w:rFonts w:ascii="Times New Roman"/>
                <w:b w:val="false"/>
                <w:i w:val="false"/>
                <w:color w:val="000000"/>
                <w:sz w:val="20"/>
              </w:rPr>
              <w:t xml:space="preserve">
исследования на </w:t>
            </w:r>
            <w:r>
              <w:br/>
            </w:r>
            <w:r>
              <w:rPr>
                <w:rFonts w:ascii="Times New Roman"/>
                <w:b w:val="false"/>
                <w:i w:val="false"/>
                <w:color w:val="000000"/>
                <w:sz w:val="20"/>
              </w:rPr>
              <w:t xml:space="preserve">
территории </w:t>
            </w:r>
            <w:r>
              <w:br/>
            </w:r>
            <w:r>
              <w:rPr>
                <w:rFonts w:ascii="Times New Roman"/>
                <w:b w:val="false"/>
                <w:i w:val="false"/>
                <w:color w:val="000000"/>
                <w:sz w:val="20"/>
              </w:rPr>
              <w:t xml:space="preserve">
Щучинско-Боровской </w:t>
            </w:r>
            <w:r>
              <w:br/>
            </w:r>
            <w:r>
              <w:rPr>
                <w:rFonts w:ascii="Times New Roman"/>
                <w:b w:val="false"/>
                <w:i w:val="false"/>
                <w:color w:val="000000"/>
                <w:sz w:val="20"/>
              </w:rPr>
              <w:t xml:space="preserve">
зоны для определе- </w:t>
            </w:r>
            <w:r>
              <w:br/>
            </w:r>
            <w:r>
              <w:rPr>
                <w:rFonts w:ascii="Times New Roman"/>
                <w:b w:val="false"/>
                <w:i w:val="false"/>
                <w:color w:val="000000"/>
                <w:sz w:val="20"/>
              </w:rPr>
              <w:t xml:space="preserve">
ния путей ее устой- </w:t>
            </w:r>
            <w:r>
              <w:br/>
            </w:r>
            <w:r>
              <w:rPr>
                <w:rFonts w:ascii="Times New Roman"/>
                <w:b w:val="false"/>
                <w:i w:val="false"/>
                <w:color w:val="000000"/>
                <w:sz w:val="20"/>
              </w:rPr>
              <w:t xml:space="preserve">
чивого развития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- 4,0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Расширение международного сотрудничества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анализ </w:t>
            </w:r>
            <w:r>
              <w:br/>
            </w:r>
            <w:r>
              <w:rPr>
                <w:rFonts w:ascii="Times New Roman"/>
                <w:b w:val="false"/>
                <w:i w:val="false"/>
                <w:color w:val="000000"/>
                <w:sz w:val="20"/>
              </w:rPr>
              <w:t xml:space="preserve">
соответствия зако- </w:t>
            </w:r>
            <w:r>
              <w:br/>
            </w:r>
            <w:r>
              <w:rPr>
                <w:rFonts w:ascii="Times New Roman"/>
                <w:b w:val="false"/>
                <w:i w:val="false"/>
                <w:color w:val="000000"/>
                <w:sz w:val="20"/>
              </w:rPr>
              <w:t xml:space="preserve">
нодательства Рес- </w:t>
            </w:r>
            <w:r>
              <w:br/>
            </w:r>
            <w:r>
              <w:rPr>
                <w:rFonts w:ascii="Times New Roman"/>
                <w:b w:val="false"/>
                <w:i w:val="false"/>
                <w:color w:val="000000"/>
                <w:sz w:val="20"/>
              </w:rPr>
              <w:t xml:space="preserve">
публики Казахстан </w:t>
            </w:r>
            <w:r>
              <w:br/>
            </w:r>
            <w:r>
              <w:rPr>
                <w:rFonts w:ascii="Times New Roman"/>
                <w:b w:val="false"/>
                <w:i w:val="false"/>
                <w:color w:val="000000"/>
                <w:sz w:val="20"/>
              </w:rPr>
              <w:t xml:space="preserve">
в области охраны </w:t>
            </w:r>
            <w:r>
              <w:br/>
            </w:r>
            <w:r>
              <w:rPr>
                <w:rFonts w:ascii="Times New Roman"/>
                <w:b w:val="false"/>
                <w:i w:val="false"/>
                <w:color w:val="000000"/>
                <w:sz w:val="20"/>
              </w:rPr>
              <w:t xml:space="preserve">
окружающей среды </w:t>
            </w:r>
            <w:r>
              <w:br/>
            </w:r>
            <w:r>
              <w:rPr>
                <w:rFonts w:ascii="Times New Roman"/>
                <w:b w:val="false"/>
                <w:i w:val="false"/>
                <w:color w:val="000000"/>
                <w:sz w:val="20"/>
              </w:rPr>
              <w:t xml:space="preserve">
нормам международ- </w:t>
            </w:r>
            <w:r>
              <w:br/>
            </w:r>
            <w:r>
              <w:rPr>
                <w:rFonts w:ascii="Times New Roman"/>
                <w:b w:val="false"/>
                <w:i w:val="false"/>
                <w:color w:val="000000"/>
                <w:sz w:val="20"/>
              </w:rPr>
              <w:t xml:space="preserve">
ного права в рамках </w:t>
            </w:r>
            <w:r>
              <w:br/>
            </w:r>
            <w:r>
              <w:rPr>
                <w:rFonts w:ascii="Times New Roman"/>
                <w:b w:val="false"/>
                <w:i w:val="false"/>
                <w:color w:val="000000"/>
                <w:sz w:val="20"/>
              </w:rPr>
              <w:t xml:space="preserve">
обязательств по </w:t>
            </w:r>
            <w:r>
              <w:br/>
            </w:r>
            <w:r>
              <w:rPr>
                <w:rFonts w:ascii="Times New Roman"/>
                <w:b w:val="false"/>
                <w:i w:val="false"/>
                <w:color w:val="000000"/>
                <w:sz w:val="20"/>
              </w:rPr>
              <w:t xml:space="preserve">
международным дого- </w:t>
            </w:r>
            <w:r>
              <w:br/>
            </w:r>
            <w:r>
              <w:rPr>
                <w:rFonts w:ascii="Times New Roman"/>
                <w:b w:val="false"/>
                <w:i w:val="false"/>
                <w:color w:val="000000"/>
                <w:sz w:val="20"/>
              </w:rPr>
              <w:t xml:space="preserve">
ворам, обеспечения </w:t>
            </w:r>
            <w:r>
              <w:br/>
            </w:r>
            <w:r>
              <w:rPr>
                <w:rFonts w:ascii="Times New Roman"/>
                <w:b w:val="false"/>
                <w:i w:val="false"/>
                <w:color w:val="000000"/>
                <w:sz w:val="20"/>
              </w:rPr>
              <w:t xml:space="preserve">
максимального сбли- </w:t>
            </w:r>
            <w:r>
              <w:br/>
            </w:r>
            <w:r>
              <w:rPr>
                <w:rFonts w:ascii="Times New Roman"/>
                <w:b w:val="false"/>
                <w:i w:val="false"/>
                <w:color w:val="000000"/>
                <w:sz w:val="20"/>
              </w:rPr>
              <w:t xml:space="preserve">
жения с законода- </w:t>
            </w:r>
            <w:r>
              <w:br/>
            </w:r>
            <w:r>
              <w:rPr>
                <w:rFonts w:ascii="Times New Roman"/>
                <w:b w:val="false"/>
                <w:i w:val="false"/>
                <w:color w:val="000000"/>
                <w:sz w:val="20"/>
              </w:rPr>
              <w:t xml:space="preserve">
тельством стран </w:t>
            </w:r>
            <w:r>
              <w:br/>
            </w:r>
            <w:r>
              <w:rPr>
                <w:rFonts w:ascii="Times New Roman"/>
                <w:b w:val="false"/>
                <w:i w:val="false"/>
                <w:color w:val="000000"/>
                <w:sz w:val="20"/>
              </w:rPr>
              <w:t xml:space="preserve">
Европейского Союза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МСХ, </w:t>
            </w:r>
            <w:r>
              <w:br/>
            </w:r>
            <w:r>
              <w:rPr>
                <w:rFonts w:ascii="Times New Roman"/>
                <w:b w:val="false"/>
                <w:i w:val="false"/>
                <w:color w:val="000000"/>
                <w:sz w:val="20"/>
              </w:rPr>
              <w:t xml:space="preserve">
МЭМР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Продолжить разра- </w:t>
            </w:r>
            <w:r>
              <w:br/>
            </w:r>
            <w:r>
              <w:rPr>
                <w:rFonts w:ascii="Times New Roman"/>
                <w:b w:val="false"/>
                <w:i w:val="false"/>
                <w:color w:val="000000"/>
                <w:sz w:val="20"/>
              </w:rPr>
              <w:t xml:space="preserve">
ботку правовых ме- </w:t>
            </w:r>
            <w:r>
              <w:br/>
            </w:r>
            <w:r>
              <w:rPr>
                <w:rFonts w:ascii="Times New Roman"/>
                <w:b w:val="false"/>
                <w:i w:val="false"/>
                <w:color w:val="000000"/>
                <w:sz w:val="20"/>
              </w:rPr>
              <w:t xml:space="preserve">
ханизмов реализации </w:t>
            </w:r>
            <w:r>
              <w:br/>
            </w:r>
            <w:r>
              <w:rPr>
                <w:rFonts w:ascii="Times New Roman"/>
                <w:b w:val="false"/>
                <w:i w:val="false"/>
                <w:color w:val="000000"/>
                <w:sz w:val="20"/>
              </w:rPr>
              <w:t xml:space="preserve">
природоохранных </w:t>
            </w:r>
            <w:r>
              <w:br/>
            </w:r>
            <w:r>
              <w:rPr>
                <w:rFonts w:ascii="Times New Roman"/>
                <w:b w:val="false"/>
                <w:i w:val="false"/>
                <w:color w:val="000000"/>
                <w:sz w:val="20"/>
              </w:rPr>
              <w:t xml:space="preserve">
международных кон- </w:t>
            </w:r>
            <w:r>
              <w:br/>
            </w:r>
            <w:r>
              <w:rPr>
                <w:rFonts w:ascii="Times New Roman"/>
                <w:b w:val="false"/>
                <w:i w:val="false"/>
                <w:color w:val="000000"/>
                <w:sz w:val="20"/>
              </w:rPr>
              <w:t xml:space="preserve">
венций в Казахстане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МСХ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разработке </w:t>
            </w:r>
            <w:r>
              <w:br/>
            </w:r>
            <w:r>
              <w:rPr>
                <w:rFonts w:ascii="Times New Roman"/>
                <w:b w:val="false"/>
                <w:i w:val="false"/>
                <w:color w:val="000000"/>
                <w:sz w:val="20"/>
              </w:rPr>
              <w:t xml:space="preserve">
научно-методических </w:t>
            </w:r>
            <w:r>
              <w:br/>
            </w:r>
            <w:r>
              <w:rPr>
                <w:rFonts w:ascii="Times New Roman"/>
                <w:b w:val="false"/>
                <w:i w:val="false"/>
                <w:color w:val="000000"/>
                <w:sz w:val="20"/>
              </w:rPr>
              <w:t xml:space="preserve">
основ формирования </w:t>
            </w:r>
            <w:r>
              <w:br/>
            </w:r>
            <w:r>
              <w:rPr>
                <w:rFonts w:ascii="Times New Roman"/>
                <w:b w:val="false"/>
                <w:i w:val="false"/>
                <w:color w:val="000000"/>
                <w:sz w:val="20"/>
              </w:rPr>
              <w:t xml:space="preserve">
"Локальных повесток </w:t>
            </w:r>
            <w:r>
              <w:br/>
            </w:r>
            <w:r>
              <w:rPr>
                <w:rFonts w:ascii="Times New Roman"/>
                <w:b w:val="false"/>
                <w:i w:val="false"/>
                <w:color w:val="000000"/>
                <w:sz w:val="20"/>
              </w:rPr>
              <w:t xml:space="preserve">
дня на 21 век"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Оценить состояние и </w:t>
            </w:r>
            <w:r>
              <w:br/>
            </w:r>
            <w:r>
              <w:rPr>
                <w:rFonts w:ascii="Times New Roman"/>
                <w:b w:val="false"/>
                <w:i w:val="false"/>
                <w:color w:val="000000"/>
                <w:sz w:val="20"/>
              </w:rPr>
              <w:t xml:space="preserve">
подготовку национа- </w:t>
            </w:r>
            <w:r>
              <w:br/>
            </w:r>
            <w:r>
              <w:rPr>
                <w:rFonts w:ascii="Times New Roman"/>
                <w:b w:val="false"/>
                <w:i w:val="false"/>
                <w:color w:val="000000"/>
                <w:sz w:val="20"/>
              </w:rPr>
              <w:t xml:space="preserve">
льных отчетов по </w:t>
            </w:r>
            <w:r>
              <w:br/>
            </w:r>
            <w:r>
              <w:rPr>
                <w:rFonts w:ascii="Times New Roman"/>
                <w:b w:val="false"/>
                <w:i w:val="false"/>
                <w:color w:val="000000"/>
                <w:sz w:val="20"/>
              </w:rPr>
              <w:t xml:space="preserve">
реализации между- </w:t>
            </w:r>
            <w:r>
              <w:br/>
            </w:r>
            <w:r>
              <w:rPr>
                <w:rFonts w:ascii="Times New Roman"/>
                <w:b w:val="false"/>
                <w:i w:val="false"/>
                <w:color w:val="000000"/>
                <w:sz w:val="20"/>
              </w:rPr>
              <w:t xml:space="preserve">
народных конвенций, </w:t>
            </w:r>
            <w:r>
              <w:br/>
            </w:r>
            <w:r>
              <w:rPr>
                <w:rFonts w:ascii="Times New Roman"/>
                <w:b w:val="false"/>
                <w:i w:val="false"/>
                <w:color w:val="000000"/>
                <w:sz w:val="20"/>
              </w:rPr>
              <w:t xml:space="preserve">
ратифицированных </w:t>
            </w:r>
            <w:r>
              <w:br/>
            </w:r>
            <w:r>
              <w:rPr>
                <w:rFonts w:ascii="Times New Roman"/>
                <w:b w:val="false"/>
                <w:i w:val="false"/>
                <w:color w:val="000000"/>
                <w:sz w:val="20"/>
              </w:rPr>
              <w:t xml:space="preserve">
Республикой Казах- </w:t>
            </w:r>
            <w:r>
              <w:br/>
            </w:r>
            <w:r>
              <w:rPr>
                <w:rFonts w:ascii="Times New Roman"/>
                <w:b w:val="false"/>
                <w:i w:val="false"/>
                <w:color w:val="000000"/>
                <w:sz w:val="20"/>
              </w:rPr>
              <w:t xml:space="preserve">
стан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- 4,9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Участвовать в </w:t>
            </w:r>
            <w:r>
              <w:br/>
            </w:r>
            <w:r>
              <w:rPr>
                <w:rFonts w:ascii="Times New Roman"/>
                <w:b w:val="false"/>
                <w:i w:val="false"/>
                <w:color w:val="000000"/>
                <w:sz w:val="20"/>
              </w:rPr>
              <w:t xml:space="preserve">
программах Всемир- </w:t>
            </w:r>
            <w:r>
              <w:br/>
            </w:r>
            <w:r>
              <w:rPr>
                <w:rFonts w:ascii="Times New Roman"/>
                <w:b w:val="false"/>
                <w:i w:val="false"/>
                <w:color w:val="000000"/>
                <w:sz w:val="20"/>
              </w:rPr>
              <w:t xml:space="preserve">
ной метеорологичес- </w:t>
            </w:r>
            <w:r>
              <w:br/>
            </w:r>
            <w:r>
              <w:rPr>
                <w:rFonts w:ascii="Times New Roman"/>
                <w:b w:val="false"/>
                <w:i w:val="false"/>
                <w:color w:val="000000"/>
                <w:sz w:val="20"/>
              </w:rPr>
              <w:t xml:space="preserve">
кой организации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МИД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Участвовать в меро- </w:t>
            </w:r>
            <w:r>
              <w:br/>
            </w:r>
            <w:r>
              <w:rPr>
                <w:rFonts w:ascii="Times New Roman"/>
                <w:b w:val="false"/>
                <w:i w:val="false"/>
                <w:color w:val="000000"/>
                <w:sz w:val="20"/>
              </w:rPr>
              <w:t xml:space="preserve">
приятиях Каспийской </w:t>
            </w:r>
            <w:r>
              <w:br/>
            </w:r>
            <w:r>
              <w:rPr>
                <w:rFonts w:ascii="Times New Roman"/>
                <w:b w:val="false"/>
                <w:i w:val="false"/>
                <w:color w:val="000000"/>
                <w:sz w:val="20"/>
              </w:rPr>
              <w:t xml:space="preserve">
экологической </w:t>
            </w:r>
            <w:r>
              <w:br/>
            </w:r>
            <w:r>
              <w:rPr>
                <w:rFonts w:ascii="Times New Roman"/>
                <w:b w:val="false"/>
                <w:i w:val="false"/>
                <w:color w:val="000000"/>
                <w:sz w:val="20"/>
              </w:rPr>
              <w:t xml:space="preserve">
программы в части </w:t>
            </w:r>
            <w:r>
              <w:br/>
            </w:r>
            <w:r>
              <w:rPr>
                <w:rFonts w:ascii="Times New Roman"/>
                <w:b w:val="false"/>
                <w:i w:val="false"/>
                <w:color w:val="000000"/>
                <w:sz w:val="20"/>
              </w:rPr>
              <w:t xml:space="preserve">
мониторинга окру- </w:t>
            </w:r>
            <w:r>
              <w:br/>
            </w:r>
            <w:r>
              <w:rPr>
                <w:rFonts w:ascii="Times New Roman"/>
                <w:b w:val="false"/>
                <w:i w:val="false"/>
                <w:color w:val="000000"/>
                <w:sz w:val="20"/>
              </w:rPr>
              <w:t xml:space="preserve">
жающей среды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МЗ, МСХ, </w:t>
            </w:r>
            <w:r>
              <w:br/>
            </w:r>
            <w:r>
              <w:rPr>
                <w:rFonts w:ascii="Times New Roman"/>
                <w:b w:val="false"/>
                <w:i w:val="false"/>
                <w:color w:val="000000"/>
                <w:sz w:val="20"/>
              </w:rPr>
              <w:t xml:space="preserve">
МИД, МЭМР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формирова- </w:t>
            </w:r>
            <w:r>
              <w:br/>
            </w:r>
            <w:r>
              <w:rPr>
                <w:rFonts w:ascii="Times New Roman"/>
                <w:b w:val="false"/>
                <w:i w:val="false"/>
                <w:color w:val="000000"/>
                <w:sz w:val="20"/>
              </w:rPr>
              <w:t xml:space="preserve">
нию государственно- </w:t>
            </w:r>
            <w:r>
              <w:br/>
            </w:r>
            <w:r>
              <w:rPr>
                <w:rFonts w:ascii="Times New Roman"/>
                <w:b w:val="false"/>
                <w:i w:val="false"/>
                <w:color w:val="000000"/>
                <w:sz w:val="20"/>
              </w:rPr>
              <w:t xml:space="preserve">
го социального </w:t>
            </w:r>
            <w:r>
              <w:br/>
            </w:r>
            <w:r>
              <w:rPr>
                <w:rFonts w:ascii="Times New Roman"/>
                <w:b w:val="false"/>
                <w:i w:val="false"/>
                <w:color w:val="000000"/>
                <w:sz w:val="20"/>
              </w:rPr>
              <w:t xml:space="preserve">
заказа в области </w:t>
            </w:r>
            <w:r>
              <w:br/>
            </w:r>
            <w:r>
              <w:rPr>
                <w:rFonts w:ascii="Times New Roman"/>
                <w:b w:val="false"/>
                <w:i w:val="false"/>
                <w:color w:val="000000"/>
                <w:sz w:val="20"/>
              </w:rPr>
              <w:t xml:space="preserve">
охраны окружающей </w:t>
            </w:r>
            <w:r>
              <w:br/>
            </w:r>
            <w:r>
              <w:rPr>
                <w:rFonts w:ascii="Times New Roman"/>
                <w:b w:val="false"/>
                <w:i w:val="false"/>
                <w:color w:val="000000"/>
                <w:sz w:val="20"/>
              </w:rPr>
              <w:t xml:space="preserve">
среды для неправи- </w:t>
            </w:r>
            <w:r>
              <w:br/>
            </w:r>
            <w:r>
              <w:rPr>
                <w:rFonts w:ascii="Times New Roman"/>
                <w:b w:val="false"/>
                <w:i w:val="false"/>
                <w:color w:val="000000"/>
                <w:sz w:val="20"/>
              </w:rPr>
              <w:t xml:space="preserve">
тельственных орга- </w:t>
            </w:r>
            <w:r>
              <w:br/>
            </w:r>
            <w:r>
              <w:rPr>
                <w:rFonts w:ascii="Times New Roman"/>
                <w:b w:val="false"/>
                <w:i w:val="false"/>
                <w:color w:val="000000"/>
                <w:sz w:val="20"/>
              </w:rPr>
              <w:t xml:space="preserve">
низаций.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Снижение воздействия хозяйственной и иной деятельности на </w:t>
            </w:r>
            <w:r>
              <w:br/>
            </w:r>
            <w:r>
              <w:rPr>
                <w:rFonts w:ascii="Times New Roman"/>
                <w:b/>
                <w:i w:val="false"/>
                <w:color w:val="000000"/>
                <w:sz w:val="20"/>
              </w:rPr>
              <w:t>
окружающую среду, восстановление и реабилитация экосистем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Предупреждение изменения климата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Оценить современное </w:t>
            </w:r>
            <w:r>
              <w:br/>
            </w:r>
            <w:r>
              <w:rPr>
                <w:rFonts w:ascii="Times New Roman"/>
                <w:b w:val="false"/>
                <w:i w:val="false"/>
                <w:color w:val="000000"/>
                <w:sz w:val="20"/>
              </w:rPr>
              <w:t xml:space="preserve">
изменение регио- </w:t>
            </w:r>
            <w:r>
              <w:br/>
            </w:r>
            <w:r>
              <w:rPr>
                <w:rFonts w:ascii="Times New Roman"/>
                <w:b w:val="false"/>
                <w:i w:val="false"/>
                <w:color w:val="000000"/>
                <w:sz w:val="20"/>
              </w:rPr>
              <w:t xml:space="preserve">
нального климата, </w:t>
            </w:r>
            <w:r>
              <w:br/>
            </w:r>
            <w:r>
              <w:rPr>
                <w:rFonts w:ascii="Times New Roman"/>
                <w:b w:val="false"/>
                <w:i w:val="false"/>
                <w:color w:val="000000"/>
                <w:sz w:val="20"/>
              </w:rPr>
              <w:t xml:space="preserve">
а также уязвимости </w:t>
            </w:r>
            <w:r>
              <w:br/>
            </w:r>
            <w:r>
              <w:rPr>
                <w:rFonts w:ascii="Times New Roman"/>
                <w:b w:val="false"/>
                <w:i w:val="false"/>
                <w:color w:val="000000"/>
                <w:sz w:val="20"/>
              </w:rPr>
              <w:t xml:space="preserve">
и возможностей </w:t>
            </w:r>
            <w:r>
              <w:br/>
            </w:r>
            <w:r>
              <w:rPr>
                <w:rFonts w:ascii="Times New Roman"/>
                <w:b w:val="false"/>
                <w:i w:val="false"/>
                <w:color w:val="000000"/>
                <w:sz w:val="20"/>
              </w:rPr>
              <w:t xml:space="preserve">
адаптации к измене- </w:t>
            </w:r>
            <w:r>
              <w:br/>
            </w:r>
            <w:r>
              <w:rPr>
                <w:rFonts w:ascii="Times New Roman"/>
                <w:b w:val="false"/>
                <w:i w:val="false"/>
                <w:color w:val="000000"/>
                <w:sz w:val="20"/>
              </w:rPr>
              <w:t xml:space="preserve">
нию климата эколо- </w:t>
            </w:r>
            <w:r>
              <w:br/>
            </w:r>
            <w:r>
              <w:rPr>
                <w:rFonts w:ascii="Times New Roman"/>
                <w:b w:val="false"/>
                <w:i w:val="false"/>
                <w:color w:val="000000"/>
                <w:sz w:val="20"/>
              </w:rPr>
              <w:t xml:space="preserve">
гических систем и </w:t>
            </w:r>
            <w:r>
              <w:br/>
            </w:r>
            <w:r>
              <w:rPr>
                <w:rFonts w:ascii="Times New Roman"/>
                <w:b w:val="false"/>
                <w:i w:val="false"/>
                <w:color w:val="000000"/>
                <w:sz w:val="20"/>
              </w:rPr>
              <w:t xml:space="preserve">
климатозависимых </w:t>
            </w:r>
            <w:r>
              <w:br/>
            </w:r>
            <w:r>
              <w:rPr>
                <w:rFonts w:ascii="Times New Roman"/>
                <w:b w:val="false"/>
                <w:i w:val="false"/>
                <w:color w:val="000000"/>
                <w:sz w:val="20"/>
              </w:rPr>
              <w:t xml:space="preserve">
отраслей экономики, </w:t>
            </w:r>
            <w:r>
              <w:br/>
            </w:r>
            <w:r>
              <w:rPr>
                <w:rFonts w:ascii="Times New Roman"/>
                <w:b w:val="false"/>
                <w:i w:val="false"/>
                <w:color w:val="000000"/>
                <w:sz w:val="20"/>
              </w:rPr>
              <w:t xml:space="preserve">
разработать сцена- </w:t>
            </w:r>
            <w:r>
              <w:br/>
            </w:r>
            <w:r>
              <w:rPr>
                <w:rFonts w:ascii="Times New Roman"/>
                <w:b w:val="false"/>
                <w:i w:val="false"/>
                <w:color w:val="000000"/>
                <w:sz w:val="20"/>
              </w:rPr>
              <w:t xml:space="preserve">
рии изменения </w:t>
            </w:r>
            <w:r>
              <w:br/>
            </w:r>
            <w:r>
              <w:rPr>
                <w:rFonts w:ascii="Times New Roman"/>
                <w:b w:val="false"/>
                <w:i w:val="false"/>
                <w:color w:val="000000"/>
                <w:sz w:val="20"/>
              </w:rPr>
              <w:t xml:space="preserve">
регионального кли- </w:t>
            </w:r>
            <w:r>
              <w:br/>
            </w:r>
            <w:r>
              <w:rPr>
                <w:rFonts w:ascii="Times New Roman"/>
                <w:b w:val="false"/>
                <w:i w:val="false"/>
                <w:color w:val="000000"/>
                <w:sz w:val="20"/>
              </w:rPr>
              <w:t xml:space="preserve">
мата при увеличении </w:t>
            </w:r>
            <w:r>
              <w:br/>
            </w:r>
            <w:r>
              <w:rPr>
                <w:rFonts w:ascii="Times New Roman"/>
                <w:b w:val="false"/>
                <w:i w:val="false"/>
                <w:color w:val="000000"/>
                <w:sz w:val="20"/>
              </w:rPr>
              <w:t xml:space="preserve">
концентрации угле- </w:t>
            </w:r>
            <w:r>
              <w:br/>
            </w:r>
            <w:r>
              <w:rPr>
                <w:rFonts w:ascii="Times New Roman"/>
                <w:b w:val="false"/>
                <w:i w:val="false"/>
                <w:color w:val="000000"/>
                <w:sz w:val="20"/>
              </w:rPr>
              <w:t xml:space="preserve">
кислого газа в </w:t>
            </w:r>
            <w:r>
              <w:br/>
            </w:r>
            <w:r>
              <w:rPr>
                <w:rFonts w:ascii="Times New Roman"/>
                <w:b w:val="false"/>
                <w:i w:val="false"/>
                <w:color w:val="000000"/>
                <w:sz w:val="20"/>
              </w:rPr>
              <w:t xml:space="preserve">
атмосфере Республи- </w:t>
            </w:r>
            <w:r>
              <w:br/>
            </w:r>
            <w:r>
              <w:rPr>
                <w:rFonts w:ascii="Times New Roman"/>
                <w:b w:val="false"/>
                <w:i w:val="false"/>
                <w:color w:val="000000"/>
                <w:sz w:val="20"/>
              </w:rPr>
              <w:t xml:space="preserve">
ки Казахстан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- 6,3 </w:t>
            </w:r>
            <w:r>
              <w:br/>
            </w:r>
            <w:r>
              <w:rPr>
                <w:rFonts w:ascii="Times New Roman"/>
                <w:b w:val="false"/>
                <w:i w:val="false"/>
                <w:color w:val="000000"/>
                <w:sz w:val="20"/>
              </w:rPr>
              <w:t xml:space="preserve">
2006 г. </w:t>
            </w:r>
            <w:r>
              <w:br/>
            </w:r>
            <w:r>
              <w:rPr>
                <w:rFonts w:ascii="Times New Roman"/>
                <w:b w:val="false"/>
                <w:i w:val="false"/>
                <w:color w:val="000000"/>
                <w:sz w:val="20"/>
              </w:rPr>
              <w:t xml:space="preserve">
- 6,6 </w:t>
            </w:r>
            <w:r>
              <w:br/>
            </w:r>
            <w:r>
              <w:rPr>
                <w:rFonts w:ascii="Times New Roman"/>
                <w:b w:val="false"/>
                <w:i w:val="false"/>
                <w:color w:val="000000"/>
                <w:sz w:val="20"/>
              </w:rPr>
              <w:t xml:space="preserve">
2007 г. </w:t>
            </w:r>
            <w:r>
              <w:br/>
            </w:r>
            <w:r>
              <w:rPr>
                <w:rFonts w:ascii="Times New Roman"/>
                <w:b w:val="false"/>
                <w:i w:val="false"/>
                <w:color w:val="000000"/>
                <w:sz w:val="20"/>
              </w:rPr>
              <w:t xml:space="preserve">
- 4,1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Количественно </w:t>
            </w:r>
            <w:r>
              <w:br/>
            </w:r>
            <w:r>
              <w:rPr>
                <w:rFonts w:ascii="Times New Roman"/>
                <w:b w:val="false"/>
                <w:i w:val="false"/>
                <w:color w:val="000000"/>
                <w:sz w:val="20"/>
              </w:rPr>
              <w:t xml:space="preserve">
оценить выбросы </w:t>
            </w:r>
            <w:r>
              <w:br/>
            </w:r>
            <w:r>
              <w:rPr>
                <w:rFonts w:ascii="Times New Roman"/>
                <w:b w:val="false"/>
                <w:i w:val="false"/>
                <w:color w:val="000000"/>
                <w:sz w:val="20"/>
              </w:rPr>
              <w:t xml:space="preserve">
парниковых газов, </w:t>
            </w:r>
            <w:r>
              <w:br/>
            </w:r>
            <w:r>
              <w:rPr>
                <w:rFonts w:ascii="Times New Roman"/>
                <w:b w:val="false"/>
                <w:i w:val="false"/>
                <w:color w:val="000000"/>
                <w:sz w:val="20"/>
              </w:rPr>
              <w:t xml:space="preserve">
разработать сцена- </w:t>
            </w:r>
            <w:r>
              <w:br/>
            </w:r>
            <w:r>
              <w:rPr>
                <w:rFonts w:ascii="Times New Roman"/>
                <w:b w:val="false"/>
                <w:i w:val="false"/>
                <w:color w:val="000000"/>
                <w:sz w:val="20"/>
              </w:rPr>
              <w:t xml:space="preserve">
рии эмиссий парни- </w:t>
            </w:r>
            <w:r>
              <w:br/>
            </w:r>
            <w:r>
              <w:rPr>
                <w:rFonts w:ascii="Times New Roman"/>
                <w:b w:val="false"/>
                <w:i w:val="false"/>
                <w:color w:val="000000"/>
                <w:sz w:val="20"/>
              </w:rPr>
              <w:t xml:space="preserve">
ковых газов, разра- </w:t>
            </w:r>
            <w:r>
              <w:br/>
            </w:r>
            <w:r>
              <w:rPr>
                <w:rFonts w:ascii="Times New Roman"/>
                <w:b w:val="false"/>
                <w:i w:val="false"/>
                <w:color w:val="000000"/>
                <w:sz w:val="20"/>
              </w:rPr>
              <w:t xml:space="preserve">
ботать национальную </w:t>
            </w:r>
            <w:r>
              <w:br/>
            </w:r>
            <w:r>
              <w:rPr>
                <w:rFonts w:ascii="Times New Roman"/>
                <w:b w:val="false"/>
                <w:i w:val="false"/>
                <w:color w:val="000000"/>
                <w:sz w:val="20"/>
              </w:rPr>
              <w:t xml:space="preserve">
стратегию Казахста- </w:t>
            </w:r>
            <w:r>
              <w:br/>
            </w:r>
            <w:r>
              <w:rPr>
                <w:rFonts w:ascii="Times New Roman"/>
                <w:b w:val="false"/>
                <w:i w:val="false"/>
                <w:color w:val="000000"/>
                <w:sz w:val="20"/>
              </w:rPr>
              <w:t xml:space="preserve">
на по снижению </w:t>
            </w:r>
            <w:r>
              <w:br/>
            </w:r>
            <w:r>
              <w:rPr>
                <w:rFonts w:ascii="Times New Roman"/>
                <w:b w:val="false"/>
                <w:i w:val="false"/>
                <w:color w:val="000000"/>
                <w:sz w:val="20"/>
              </w:rPr>
              <w:t xml:space="preserve">
эмиссий парниковых </w:t>
            </w:r>
            <w:r>
              <w:br/>
            </w:r>
            <w:r>
              <w:rPr>
                <w:rFonts w:ascii="Times New Roman"/>
                <w:b w:val="false"/>
                <w:i w:val="false"/>
                <w:color w:val="000000"/>
                <w:sz w:val="20"/>
              </w:rPr>
              <w:t xml:space="preserve">
газов, подготовить </w:t>
            </w:r>
            <w:r>
              <w:br/>
            </w:r>
            <w:r>
              <w:rPr>
                <w:rFonts w:ascii="Times New Roman"/>
                <w:b w:val="false"/>
                <w:i w:val="false"/>
                <w:color w:val="000000"/>
                <w:sz w:val="20"/>
              </w:rPr>
              <w:t xml:space="preserve">
условия для созда- </w:t>
            </w:r>
            <w:r>
              <w:br/>
            </w:r>
            <w:r>
              <w:rPr>
                <w:rFonts w:ascii="Times New Roman"/>
                <w:b w:val="false"/>
                <w:i w:val="false"/>
                <w:color w:val="000000"/>
                <w:sz w:val="20"/>
              </w:rPr>
              <w:t xml:space="preserve">
ния национальной </w:t>
            </w:r>
            <w:r>
              <w:br/>
            </w:r>
            <w:r>
              <w:rPr>
                <w:rFonts w:ascii="Times New Roman"/>
                <w:b w:val="false"/>
                <w:i w:val="false"/>
                <w:color w:val="000000"/>
                <w:sz w:val="20"/>
              </w:rPr>
              <w:t xml:space="preserve">
системы лицензиро- </w:t>
            </w:r>
            <w:r>
              <w:br/>
            </w:r>
            <w:r>
              <w:rPr>
                <w:rFonts w:ascii="Times New Roman"/>
                <w:b w:val="false"/>
                <w:i w:val="false"/>
                <w:color w:val="000000"/>
                <w:sz w:val="20"/>
              </w:rPr>
              <w:t xml:space="preserve">
вания квот на </w:t>
            </w:r>
            <w:r>
              <w:br/>
            </w:r>
            <w:r>
              <w:rPr>
                <w:rFonts w:ascii="Times New Roman"/>
                <w:b w:val="false"/>
                <w:i w:val="false"/>
                <w:color w:val="000000"/>
                <w:sz w:val="20"/>
              </w:rPr>
              <w:t xml:space="preserve">
выбросы парниковых </w:t>
            </w:r>
            <w:r>
              <w:br/>
            </w:r>
            <w:r>
              <w:rPr>
                <w:rFonts w:ascii="Times New Roman"/>
                <w:b w:val="false"/>
                <w:i w:val="false"/>
                <w:color w:val="000000"/>
                <w:sz w:val="20"/>
              </w:rPr>
              <w:t xml:space="preserve">
газов, налаживания </w:t>
            </w:r>
            <w:r>
              <w:br/>
            </w:r>
            <w:r>
              <w:rPr>
                <w:rFonts w:ascii="Times New Roman"/>
                <w:b w:val="false"/>
                <w:i w:val="false"/>
                <w:color w:val="000000"/>
                <w:sz w:val="20"/>
              </w:rPr>
              <w:t xml:space="preserve">
системы мониторинга </w:t>
            </w:r>
            <w:r>
              <w:br/>
            </w:r>
            <w:r>
              <w:rPr>
                <w:rFonts w:ascii="Times New Roman"/>
                <w:b w:val="false"/>
                <w:i w:val="false"/>
                <w:color w:val="000000"/>
                <w:sz w:val="20"/>
              </w:rPr>
              <w:t xml:space="preserve">
и отчетности по </w:t>
            </w:r>
            <w:r>
              <w:br/>
            </w:r>
            <w:r>
              <w:rPr>
                <w:rFonts w:ascii="Times New Roman"/>
                <w:b w:val="false"/>
                <w:i w:val="false"/>
                <w:color w:val="000000"/>
                <w:sz w:val="20"/>
              </w:rPr>
              <w:t xml:space="preserve">
эмиссиям/стоку парниковых газов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 </w:t>
            </w:r>
            <w:r>
              <w:br/>
            </w:r>
            <w:r>
              <w:rPr>
                <w:rFonts w:ascii="Times New Roman"/>
                <w:b w:val="false"/>
                <w:i w:val="false"/>
                <w:color w:val="000000"/>
                <w:sz w:val="20"/>
              </w:rPr>
              <w:t xml:space="preserve">
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- 6,3  </w:t>
            </w:r>
            <w:r>
              <w:br/>
            </w:r>
            <w:r>
              <w:rPr>
                <w:rFonts w:ascii="Times New Roman"/>
                <w:b w:val="false"/>
                <w:i w:val="false"/>
                <w:color w:val="000000"/>
                <w:sz w:val="20"/>
              </w:rPr>
              <w:t xml:space="preserve">
2006 г. </w:t>
            </w:r>
            <w:r>
              <w:br/>
            </w:r>
            <w:r>
              <w:rPr>
                <w:rFonts w:ascii="Times New Roman"/>
                <w:b w:val="false"/>
                <w:i w:val="false"/>
                <w:color w:val="000000"/>
                <w:sz w:val="20"/>
              </w:rPr>
              <w:t xml:space="preserve">
- 6,6 </w:t>
            </w:r>
            <w:r>
              <w:br/>
            </w:r>
            <w:r>
              <w:rPr>
                <w:rFonts w:ascii="Times New Roman"/>
                <w:b w:val="false"/>
                <w:i w:val="false"/>
                <w:color w:val="000000"/>
                <w:sz w:val="20"/>
              </w:rPr>
              <w:t xml:space="preserve">
2007 г. </w:t>
            </w:r>
            <w:r>
              <w:br/>
            </w:r>
            <w:r>
              <w:rPr>
                <w:rFonts w:ascii="Times New Roman"/>
                <w:b w:val="false"/>
                <w:i w:val="false"/>
                <w:color w:val="000000"/>
                <w:sz w:val="20"/>
              </w:rPr>
              <w:t xml:space="preserve">
- 2,3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Центр изме- </w:t>
            </w:r>
            <w:r>
              <w:br/>
            </w:r>
            <w:r>
              <w:rPr>
                <w:rFonts w:ascii="Times New Roman"/>
                <w:b w:val="false"/>
                <w:i w:val="false"/>
                <w:color w:val="000000"/>
                <w:sz w:val="20"/>
              </w:rPr>
              <w:t xml:space="preserve">
нения климата и </w:t>
            </w:r>
            <w:r>
              <w:br/>
            </w:r>
            <w:r>
              <w:rPr>
                <w:rFonts w:ascii="Times New Roman"/>
                <w:b w:val="false"/>
                <w:i w:val="false"/>
                <w:color w:val="000000"/>
                <w:sz w:val="20"/>
              </w:rPr>
              <w:t xml:space="preserve">
озона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подведом- </w:t>
            </w:r>
            <w:r>
              <w:br/>
            </w:r>
            <w:r>
              <w:rPr>
                <w:rFonts w:ascii="Times New Roman"/>
                <w:b w:val="false"/>
                <w:i w:val="false"/>
                <w:color w:val="000000"/>
                <w:sz w:val="20"/>
              </w:rPr>
              <w:t xml:space="preserve">
ственной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базе </w:t>
            </w:r>
            <w:r>
              <w:br/>
            </w:r>
            <w:r>
              <w:rPr>
                <w:rFonts w:ascii="Times New Roman"/>
                <w:b w:val="false"/>
                <w:i w:val="false"/>
                <w:color w:val="000000"/>
                <w:sz w:val="20"/>
              </w:rPr>
              <w:t xml:space="preserve">
сущест- </w:t>
            </w:r>
            <w:r>
              <w:br/>
            </w:r>
            <w:r>
              <w:rPr>
                <w:rFonts w:ascii="Times New Roman"/>
                <w:b w:val="false"/>
                <w:i w:val="false"/>
                <w:color w:val="000000"/>
                <w:sz w:val="20"/>
              </w:rPr>
              <w:t xml:space="preserve">
вующих </w:t>
            </w:r>
            <w:r>
              <w:br/>
            </w:r>
            <w:r>
              <w:rPr>
                <w:rFonts w:ascii="Times New Roman"/>
                <w:b w:val="false"/>
                <w:i w:val="false"/>
                <w:color w:val="000000"/>
                <w:sz w:val="20"/>
              </w:rPr>
              <w:t xml:space="preserve">
подве- </w:t>
            </w:r>
            <w:r>
              <w:br/>
            </w:r>
            <w:r>
              <w:rPr>
                <w:rFonts w:ascii="Times New Roman"/>
                <w:b w:val="false"/>
                <w:i w:val="false"/>
                <w:color w:val="000000"/>
                <w:sz w:val="20"/>
              </w:rPr>
              <w:t xml:space="preserve">
домст- </w:t>
            </w:r>
            <w:r>
              <w:br/>
            </w:r>
            <w:r>
              <w:rPr>
                <w:rFonts w:ascii="Times New Roman"/>
                <w:b w:val="false"/>
                <w:i w:val="false"/>
                <w:color w:val="000000"/>
                <w:sz w:val="20"/>
              </w:rPr>
              <w:t xml:space="preserve">
венных </w:t>
            </w:r>
            <w:r>
              <w:br/>
            </w:r>
            <w:r>
              <w:rPr>
                <w:rFonts w:ascii="Times New Roman"/>
                <w:b w:val="false"/>
                <w:i w:val="false"/>
                <w:color w:val="000000"/>
                <w:sz w:val="20"/>
              </w:rPr>
              <w:t xml:space="preserve">
органи- </w:t>
            </w:r>
            <w:r>
              <w:br/>
            </w:r>
            <w:r>
              <w:rPr>
                <w:rFonts w:ascii="Times New Roman"/>
                <w:b w:val="false"/>
                <w:i w:val="false"/>
                <w:color w:val="000000"/>
                <w:sz w:val="20"/>
              </w:rPr>
              <w:t xml:space="preserve">
заций </w:t>
            </w:r>
            <w:r>
              <w:br/>
            </w:r>
            <w:r>
              <w:rPr>
                <w:rFonts w:ascii="Times New Roman"/>
                <w:b w:val="false"/>
                <w:i w:val="false"/>
                <w:color w:val="000000"/>
                <w:sz w:val="20"/>
              </w:rPr>
              <w:t xml:space="preserve">
МООС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Изучение и предупреждение разрушения озонового слоя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исследова- </w:t>
            </w:r>
            <w:r>
              <w:br/>
            </w:r>
            <w:r>
              <w:rPr>
                <w:rFonts w:ascii="Times New Roman"/>
                <w:b w:val="false"/>
                <w:i w:val="false"/>
                <w:color w:val="000000"/>
                <w:sz w:val="20"/>
              </w:rPr>
              <w:t xml:space="preserve">
ния по изучению </w:t>
            </w:r>
            <w:r>
              <w:br/>
            </w:r>
            <w:r>
              <w:rPr>
                <w:rFonts w:ascii="Times New Roman"/>
                <w:b w:val="false"/>
                <w:i w:val="false"/>
                <w:color w:val="000000"/>
                <w:sz w:val="20"/>
              </w:rPr>
              <w:t xml:space="preserve">
динамики состояния </w:t>
            </w:r>
            <w:r>
              <w:br/>
            </w:r>
            <w:r>
              <w:rPr>
                <w:rFonts w:ascii="Times New Roman"/>
                <w:b w:val="false"/>
                <w:i w:val="false"/>
                <w:color w:val="000000"/>
                <w:sz w:val="20"/>
              </w:rPr>
              <w:t xml:space="preserve">
озонового слоя над </w:t>
            </w:r>
            <w:r>
              <w:br/>
            </w:r>
            <w:r>
              <w:rPr>
                <w:rFonts w:ascii="Times New Roman"/>
                <w:b w:val="false"/>
                <w:i w:val="false"/>
                <w:color w:val="000000"/>
                <w:sz w:val="20"/>
              </w:rPr>
              <w:t xml:space="preserve">
Казахстаном и </w:t>
            </w:r>
            <w:r>
              <w:br/>
            </w:r>
            <w:r>
              <w:rPr>
                <w:rFonts w:ascii="Times New Roman"/>
                <w:b w:val="false"/>
                <w:i w:val="false"/>
                <w:color w:val="000000"/>
                <w:sz w:val="20"/>
              </w:rPr>
              <w:t xml:space="preserve">
разработать меры </w:t>
            </w:r>
            <w:r>
              <w:br/>
            </w:r>
            <w:r>
              <w:rPr>
                <w:rFonts w:ascii="Times New Roman"/>
                <w:b w:val="false"/>
                <w:i w:val="false"/>
                <w:color w:val="000000"/>
                <w:sz w:val="20"/>
              </w:rPr>
              <w:t xml:space="preserve">
по предупреждению </w:t>
            </w:r>
            <w:r>
              <w:br/>
            </w:r>
            <w:r>
              <w:rPr>
                <w:rFonts w:ascii="Times New Roman"/>
                <w:b w:val="false"/>
                <w:i w:val="false"/>
                <w:color w:val="000000"/>
                <w:sz w:val="20"/>
              </w:rPr>
              <w:t xml:space="preserve">
негативных послед- </w:t>
            </w:r>
            <w:r>
              <w:br/>
            </w:r>
            <w:r>
              <w:rPr>
                <w:rFonts w:ascii="Times New Roman"/>
                <w:b w:val="false"/>
                <w:i w:val="false"/>
                <w:color w:val="000000"/>
                <w:sz w:val="20"/>
              </w:rPr>
              <w:t xml:space="preserve">
ствий влияния на </w:t>
            </w:r>
            <w:r>
              <w:br/>
            </w:r>
            <w:r>
              <w:rPr>
                <w:rFonts w:ascii="Times New Roman"/>
                <w:b w:val="false"/>
                <w:i w:val="false"/>
                <w:color w:val="000000"/>
                <w:sz w:val="20"/>
              </w:rPr>
              <w:t xml:space="preserve">
него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- 5,0 </w:t>
            </w:r>
            <w:r>
              <w:br/>
            </w:r>
            <w:r>
              <w:rPr>
                <w:rFonts w:ascii="Times New Roman"/>
                <w:b w:val="false"/>
                <w:i w:val="false"/>
                <w:color w:val="000000"/>
                <w:sz w:val="20"/>
              </w:rPr>
              <w:t xml:space="preserve">
2006 г. </w:t>
            </w:r>
            <w:r>
              <w:br/>
            </w:r>
            <w:r>
              <w:rPr>
                <w:rFonts w:ascii="Times New Roman"/>
                <w:b w:val="false"/>
                <w:i w:val="false"/>
                <w:color w:val="000000"/>
                <w:sz w:val="20"/>
              </w:rPr>
              <w:t xml:space="preserve">
- 5,2 </w:t>
            </w:r>
            <w:r>
              <w:br/>
            </w:r>
            <w:r>
              <w:rPr>
                <w:rFonts w:ascii="Times New Roman"/>
                <w:b w:val="false"/>
                <w:i w:val="false"/>
                <w:color w:val="000000"/>
                <w:sz w:val="20"/>
              </w:rPr>
              <w:t xml:space="preserve">
2007 г. </w:t>
            </w:r>
            <w:r>
              <w:br/>
            </w:r>
            <w:r>
              <w:rPr>
                <w:rFonts w:ascii="Times New Roman"/>
                <w:b w:val="false"/>
                <w:i w:val="false"/>
                <w:color w:val="000000"/>
                <w:sz w:val="20"/>
              </w:rPr>
              <w:t xml:space="preserve">
- 2,5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Совершенствовать </w:t>
            </w:r>
            <w:r>
              <w:br/>
            </w:r>
            <w:r>
              <w:rPr>
                <w:rFonts w:ascii="Times New Roman"/>
                <w:b w:val="false"/>
                <w:i w:val="false"/>
                <w:color w:val="000000"/>
                <w:sz w:val="20"/>
              </w:rPr>
              <w:t xml:space="preserve">
методические подхо- </w:t>
            </w:r>
            <w:r>
              <w:br/>
            </w:r>
            <w:r>
              <w:rPr>
                <w:rFonts w:ascii="Times New Roman"/>
                <w:b w:val="false"/>
                <w:i w:val="false"/>
                <w:color w:val="000000"/>
                <w:sz w:val="20"/>
              </w:rPr>
              <w:t xml:space="preserve">
ды к оценке и прог- </w:t>
            </w:r>
            <w:r>
              <w:br/>
            </w:r>
            <w:r>
              <w:rPr>
                <w:rFonts w:ascii="Times New Roman"/>
                <w:b w:val="false"/>
                <w:i w:val="false"/>
                <w:color w:val="000000"/>
                <w:sz w:val="20"/>
              </w:rPr>
              <w:t xml:space="preserve">
нозированию потреб- </w:t>
            </w:r>
            <w:r>
              <w:br/>
            </w:r>
            <w:r>
              <w:rPr>
                <w:rFonts w:ascii="Times New Roman"/>
                <w:b w:val="false"/>
                <w:i w:val="false"/>
                <w:color w:val="000000"/>
                <w:sz w:val="20"/>
              </w:rPr>
              <w:t xml:space="preserve">
ления озоноразру- </w:t>
            </w:r>
            <w:r>
              <w:br/>
            </w:r>
            <w:r>
              <w:rPr>
                <w:rFonts w:ascii="Times New Roman"/>
                <w:b w:val="false"/>
                <w:i w:val="false"/>
                <w:color w:val="000000"/>
                <w:sz w:val="20"/>
              </w:rPr>
              <w:t xml:space="preserve">
шающих веществ </w:t>
            </w:r>
            <w:r>
              <w:br/>
            </w:r>
            <w:r>
              <w:rPr>
                <w:rFonts w:ascii="Times New Roman"/>
                <w:b w:val="false"/>
                <w:i w:val="false"/>
                <w:color w:val="000000"/>
                <w:sz w:val="20"/>
              </w:rPr>
              <w:t xml:space="preserve">
(ОРВ) в Казахстане; </w:t>
            </w:r>
            <w:r>
              <w:br/>
            </w:r>
            <w:r>
              <w:rPr>
                <w:rFonts w:ascii="Times New Roman"/>
                <w:b w:val="false"/>
                <w:i w:val="false"/>
                <w:color w:val="000000"/>
                <w:sz w:val="20"/>
              </w:rPr>
              <w:t xml:space="preserve">
разработать системы </w:t>
            </w:r>
            <w:r>
              <w:br/>
            </w:r>
            <w:r>
              <w:rPr>
                <w:rFonts w:ascii="Times New Roman"/>
                <w:b w:val="false"/>
                <w:i w:val="false"/>
                <w:color w:val="000000"/>
                <w:sz w:val="20"/>
              </w:rPr>
              <w:t xml:space="preserve">
мониторинга импорта </w:t>
            </w:r>
            <w:r>
              <w:br/>
            </w:r>
            <w:r>
              <w:rPr>
                <w:rFonts w:ascii="Times New Roman"/>
                <w:b w:val="false"/>
                <w:i w:val="false"/>
                <w:color w:val="000000"/>
                <w:sz w:val="20"/>
              </w:rPr>
              <w:t xml:space="preserve">
и потребления ОРВ, </w:t>
            </w:r>
            <w:r>
              <w:br/>
            </w:r>
            <w:r>
              <w:rPr>
                <w:rFonts w:ascii="Times New Roman"/>
                <w:b w:val="false"/>
                <w:i w:val="false"/>
                <w:color w:val="000000"/>
                <w:sz w:val="20"/>
              </w:rPr>
              <w:t xml:space="preserve">
а также управления </w:t>
            </w:r>
            <w:r>
              <w:br/>
            </w:r>
            <w:r>
              <w:rPr>
                <w:rFonts w:ascii="Times New Roman"/>
                <w:b w:val="false"/>
                <w:i w:val="false"/>
                <w:color w:val="000000"/>
                <w:sz w:val="20"/>
              </w:rPr>
              <w:t xml:space="preserve">
сокращением процес- </w:t>
            </w:r>
            <w:r>
              <w:br/>
            </w:r>
            <w:r>
              <w:rPr>
                <w:rFonts w:ascii="Times New Roman"/>
                <w:b w:val="false"/>
                <w:i w:val="false"/>
                <w:color w:val="000000"/>
                <w:sz w:val="20"/>
              </w:rPr>
              <w:t xml:space="preserve">
са потребления </w:t>
            </w:r>
            <w:r>
              <w:br/>
            </w:r>
            <w:r>
              <w:rPr>
                <w:rFonts w:ascii="Times New Roman"/>
                <w:b w:val="false"/>
                <w:i w:val="false"/>
                <w:color w:val="000000"/>
                <w:sz w:val="20"/>
              </w:rPr>
              <w:t xml:space="preserve">
ОРВ; выявить причи- </w:t>
            </w:r>
            <w:r>
              <w:br/>
            </w:r>
            <w:r>
              <w:rPr>
                <w:rFonts w:ascii="Times New Roman"/>
                <w:b w:val="false"/>
                <w:i w:val="false"/>
                <w:color w:val="000000"/>
                <w:sz w:val="20"/>
              </w:rPr>
              <w:t xml:space="preserve">
ны роста потребле- </w:t>
            </w:r>
            <w:r>
              <w:br/>
            </w:r>
            <w:r>
              <w:rPr>
                <w:rFonts w:ascii="Times New Roman"/>
                <w:b w:val="false"/>
                <w:i w:val="false"/>
                <w:color w:val="000000"/>
                <w:sz w:val="20"/>
              </w:rPr>
              <w:t xml:space="preserve">
ния ОРВ; разрабо- </w:t>
            </w:r>
            <w:r>
              <w:br/>
            </w:r>
            <w:r>
              <w:rPr>
                <w:rFonts w:ascii="Times New Roman"/>
                <w:b w:val="false"/>
                <w:i w:val="false"/>
                <w:color w:val="000000"/>
                <w:sz w:val="20"/>
              </w:rPr>
              <w:t xml:space="preserve">
тать национальный </w:t>
            </w:r>
            <w:r>
              <w:br/>
            </w:r>
            <w:r>
              <w:rPr>
                <w:rFonts w:ascii="Times New Roman"/>
                <w:b w:val="false"/>
                <w:i w:val="false"/>
                <w:color w:val="000000"/>
                <w:sz w:val="20"/>
              </w:rPr>
              <w:t xml:space="preserve">
кадастр ОРВ в </w:t>
            </w:r>
            <w:r>
              <w:br/>
            </w:r>
            <w:r>
              <w:rPr>
                <w:rFonts w:ascii="Times New Roman"/>
                <w:b w:val="false"/>
                <w:i w:val="false"/>
                <w:color w:val="000000"/>
                <w:sz w:val="20"/>
              </w:rPr>
              <w:t xml:space="preserve">
Казахстане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- 6,3 </w:t>
            </w:r>
            <w:r>
              <w:br/>
            </w:r>
            <w:r>
              <w:rPr>
                <w:rFonts w:ascii="Times New Roman"/>
                <w:b w:val="false"/>
                <w:i w:val="false"/>
                <w:color w:val="000000"/>
                <w:sz w:val="20"/>
              </w:rPr>
              <w:t xml:space="preserve">
2006 г. </w:t>
            </w:r>
            <w:r>
              <w:br/>
            </w:r>
            <w:r>
              <w:rPr>
                <w:rFonts w:ascii="Times New Roman"/>
                <w:b w:val="false"/>
                <w:i w:val="false"/>
                <w:color w:val="000000"/>
                <w:sz w:val="20"/>
              </w:rPr>
              <w:t xml:space="preserve">
- 6,6 </w:t>
            </w:r>
            <w:r>
              <w:br/>
            </w:r>
            <w:r>
              <w:rPr>
                <w:rFonts w:ascii="Times New Roman"/>
                <w:b w:val="false"/>
                <w:i w:val="false"/>
                <w:color w:val="000000"/>
                <w:sz w:val="20"/>
              </w:rPr>
              <w:t xml:space="preserve">
2007 г. </w:t>
            </w:r>
            <w:r>
              <w:br/>
            </w:r>
            <w:r>
              <w:rPr>
                <w:rFonts w:ascii="Times New Roman"/>
                <w:b w:val="false"/>
                <w:i w:val="false"/>
                <w:color w:val="000000"/>
                <w:sz w:val="20"/>
              </w:rPr>
              <w:t xml:space="preserve">
- 3,0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Оценить влияние </w:t>
            </w:r>
            <w:r>
              <w:br/>
            </w:r>
            <w:r>
              <w:rPr>
                <w:rFonts w:ascii="Times New Roman"/>
                <w:b w:val="false"/>
                <w:i w:val="false"/>
                <w:color w:val="000000"/>
                <w:sz w:val="20"/>
              </w:rPr>
              <w:t xml:space="preserve">
физических и хими- </w:t>
            </w:r>
            <w:r>
              <w:br/>
            </w:r>
            <w:r>
              <w:rPr>
                <w:rFonts w:ascii="Times New Roman"/>
                <w:b w:val="false"/>
                <w:i w:val="false"/>
                <w:color w:val="000000"/>
                <w:sz w:val="20"/>
              </w:rPr>
              <w:t xml:space="preserve">
ческих процессов </w:t>
            </w:r>
            <w:r>
              <w:br/>
            </w:r>
            <w:r>
              <w:rPr>
                <w:rFonts w:ascii="Times New Roman"/>
                <w:b w:val="false"/>
                <w:i w:val="false"/>
                <w:color w:val="000000"/>
                <w:sz w:val="20"/>
              </w:rPr>
              <w:t xml:space="preserve">
на озоновый слой </w:t>
            </w:r>
            <w:r>
              <w:br/>
            </w:r>
            <w:r>
              <w:rPr>
                <w:rFonts w:ascii="Times New Roman"/>
                <w:b w:val="false"/>
                <w:i w:val="false"/>
                <w:color w:val="000000"/>
                <w:sz w:val="20"/>
              </w:rPr>
              <w:t xml:space="preserve">
Земли, а также </w:t>
            </w:r>
            <w:r>
              <w:br/>
            </w:r>
            <w:r>
              <w:rPr>
                <w:rFonts w:ascii="Times New Roman"/>
                <w:b w:val="false"/>
                <w:i w:val="false"/>
                <w:color w:val="000000"/>
                <w:sz w:val="20"/>
              </w:rPr>
              <w:t xml:space="preserve">
изменение состояния </w:t>
            </w:r>
            <w:r>
              <w:br/>
            </w:r>
            <w:r>
              <w:rPr>
                <w:rFonts w:ascii="Times New Roman"/>
                <w:b w:val="false"/>
                <w:i w:val="false"/>
                <w:color w:val="000000"/>
                <w:sz w:val="20"/>
              </w:rPr>
              <w:t xml:space="preserve">
озонового слоя, </w:t>
            </w:r>
            <w:r>
              <w:br/>
            </w:r>
            <w:r>
              <w:rPr>
                <w:rFonts w:ascii="Times New Roman"/>
                <w:b w:val="false"/>
                <w:i w:val="false"/>
                <w:color w:val="000000"/>
                <w:sz w:val="20"/>
              </w:rPr>
              <w:t xml:space="preserve">
особенно изменения </w:t>
            </w:r>
            <w:r>
              <w:br/>
            </w:r>
            <w:r>
              <w:rPr>
                <w:rFonts w:ascii="Times New Roman"/>
                <w:b w:val="false"/>
                <w:i w:val="false"/>
                <w:color w:val="000000"/>
                <w:sz w:val="20"/>
              </w:rPr>
              <w:t xml:space="preserve">
ультрафиолетового, </w:t>
            </w:r>
            <w:r>
              <w:br/>
            </w:r>
            <w:r>
              <w:rPr>
                <w:rFonts w:ascii="Times New Roman"/>
                <w:b w:val="false"/>
                <w:i w:val="false"/>
                <w:color w:val="000000"/>
                <w:sz w:val="20"/>
              </w:rPr>
              <w:t xml:space="preserve">
солнечного излуче- </w:t>
            </w:r>
            <w:r>
              <w:br/>
            </w:r>
            <w:r>
              <w:rPr>
                <w:rFonts w:ascii="Times New Roman"/>
                <w:b w:val="false"/>
                <w:i w:val="false"/>
                <w:color w:val="000000"/>
                <w:sz w:val="20"/>
              </w:rPr>
              <w:t xml:space="preserve">
ния на здоровье </w:t>
            </w:r>
            <w:r>
              <w:br/>
            </w:r>
            <w:r>
              <w:rPr>
                <w:rFonts w:ascii="Times New Roman"/>
                <w:b w:val="false"/>
                <w:i w:val="false"/>
                <w:color w:val="000000"/>
                <w:sz w:val="20"/>
              </w:rPr>
              <w:t xml:space="preserve">
человека и другие </w:t>
            </w:r>
            <w:r>
              <w:br/>
            </w:r>
            <w:r>
              <w:rPr>
                <w:rFonts w:ascii="Times New Roman"/>
                <w:b w:val="false"/>
                <w:i w:val="false"/>
                <w:color w:val="000000"/>
                <w:sz w:val="20"/>
              </w:rPr>
              <w:t xml:space="preserve">
живые организмы, </w:t>
            </w:r>
            <w:r>
              <w:br/>
            </w:r>
            <w:r>
              <w:rPr>
                <w:rFonts w:ascii="Times New Roman"/>
                <w:b w:val="false"/>
                <w:i w:val="false"/>
                <w:color w:val="000000"/>
                <w:sz w:val="20"/>
              </w:rPr>
              <w:t xml:space="preserve">
климат, природные </w:t>
            </w:r>
            <w:r>
              <w:br/>
            </w:r>
            <w:r>
              <w:rPr>
                <w:rFonts w:ascii="Times New Roman"/>
                <w:b w:val="false"/>
                <w:i w:val="false"/>
                <w:color w:val="000000"/>
                <w:sz w:val="20"/>
              </w:rPr>
              <w:t xml:space="preserve">
и искусственные </w:t>
            </w:r>
            <w:r>
              <w:br/>
            </w:r>
            <w:r>
              <w:rPr>
                <w:rFonts w:ascii="Times New Roman"/>
                <w:b w:val="false"/>
                <w:i w:val="false"/>
                <w:color w:val="000000"/>
                <w:sz w:val="20"/>
              </w:rPr>
              <w:t xml:space="preserve">
материалы, исполь- </w:t>
            </w:r>
            <w:r>
              <w:br/>
            </w:r>
            <w:r>
              <w:rPr>
                <w:rFonts w:ascii="Times New Roman"/>
                <w:b w:val="false"/>
                <w:i w:val="false"/>
                <w:color w:val="000000"/>
                <w:sz w:val="20"/>
              </w:rPr>
              <w:t xml:space="preserve">
зуемые человеком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- 6,3 </w:t>
            </w:r>
            <w:r>
              <w:br/>
            </w:r>
            <w:r>
              <w:rPr>
                <w:rFonts w:ascii="Times New Roman"/>
                <w:b w:val="false"/>
                <w:i w:val="false"/>
                <w:color w:val="000000"/>
                <w:sz w:val="20"/>
              </w:rPr>
              <w:t xml:space="preserve">
2006 г. </w:t>
            </w:r>
            <w:r>
              <w:br/>
            </w:r>
            <w:r>
              <w:rPr>
                <w:rFonts w:ascii="Times New Roman"/>
                <w:b w:val="false"/>
                <w:i w:val="false"/>
                <w:color w:val="000000"/>
                <w:sz w:val="20"/>
              </w:rPr>
              <w:t xml:space="preserve">
- 6,6 </w:t>
            </w:r>
            <w:r>
              <w:br/>
            </w:r>
            <w:r>
              <w:rPr>
                <w:rFonts w:ascii="Times New Roman"/>
                <w:b w:val="false"/>
                <w:i w:val="false"/>
                <w:color w:val="000000"/>
                <w:sz w:val="20"/>
              </w:rPr>
              <w:t xml:space="preserve">
2007 г. </w:t>
            </w:r>
            <w:r>
              <w:br/>
            </w:r>
            <w:r>
              <w:rPr>
                <w:rFonts w:ascii="Times New Roman"/>
                <w:b w:val="false"/>
                <w:i w:val="false"/>
                <w:color w:val="000000"/>
                <w:sz w:val="20"/>
              </w:rPr>
              <w:t xml:space="preserve">
- 3,0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Сохранение биоразнообразия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включению </w:t>
            </w:r>
            <w:r>
              <w:br/>
            </w:r>
            <w:r>
              <w:rPr>
                <w:rFonts w:ascii="Times New Roman"/>
                <w:b w:val="false"/>
                <w:i w:val="false"/>
                <w:color w:val="000000"/>
                <w:sz w:val="20"/>
              </w:rPr>
              <w:t xml:space="preserve">
особо охраняемых </w:t>
            </w:r>
            <w:r>
              <w:br/>
            </w:r>
            <w:r>
              <w:rPr>
                <w:rFonts w:ascii="Times New Roman"/>
                <w:b w:val="false"/>
                <w:i w:val="false"/>
                <w:color w:val="000000"/>
                <w:sz w:val="20"/>
              </w:rPr>
              <w:t xml:space="preserve">
природных террито- </w:t>
            </w:r>
            <w:r>
              <w:br/>
            </w:r>
            <w:r>
              <w:rPr>
                <w:rFonts w:ascii="Times New Roman"/>
                <w:b w:val="false"/>
                <w:i w:val="false"/>
                <w:color w:val="000000"/>
                <w:sz w:val="20"/>
              </w:rPr>
              <w:t xml:space="preserve">
рий страны в список </w:t>
            </w:r>
            <w:r>
              <w:br/>
            </w:r>
            <w:r>
              <w:rPr>
                <w:rFonts w:ascii="Times New Roman"/>
                <w:b w:val="false"/>
                <w:i w:val="false"/>
                <w:color w:val="000000"/>
                <w:sz w:val="20"/>
              </w:rPr>
              <w:t xml:space="preserve">
Всемирного природ- </w:t>
            </w:r>
            <w:r>
              <w:br/>
            </w:r>
            <w:r>
              <w:rPr>
                <w:rFonts w:ascii="Times New Roman"/>
                <w:b w:val="false"/>
                <w:i w:val="false"/>
                <w:color w:val="000000"/>
                <w:sz w:val="20"/>
              </w:rPr>
              <w:t xml:space="preserve">
ного наследия </w:t>
            </w:r>
            <w:r>
              <w:br/>
            </w:r>
            <w:r>
              <w:rPr>
                <w:rFonts w:ascii="Times New Roman"/>
                <w:b w:val="false"/>
                <w:i w:val="false"/>
                <w:color w:val="000000"/>
                <w:sz w:val="20"/>
              </w:rPr>
              <w:t xml:space="preserve">
ЮНЕСКО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научные </w:t>
            </w:r>
            <w:r>
              <w:br/>
            </w:r>
            <w:r>
              <w:rPr>
                <w:rFonts w:ascii="Times New Roman"/>
                <w:b w:val="false"/>
                <w:i w:val="false"/>
                <w:color w:val="000000"/>
                <w:sz w:val="20"/>
              </w:rPr>
              <w:t xml:space="preserve">
работы по опреде- </w:t>
            </w:r>
            <w:r>
              <w:br/>
            </w:r>
            <w:r>
              <w:rPr>
                <w:rFonts w:ascii="Times New Roman"/>
                <w:b w:val="false"/>
                <w:i w:val="false"/>
                <w:color w:val="000000"/>
                <w:sz w:val="20"/>
              </w:rPr>
              <w:t xml:space="preserve">
лению аккумулиро- </w:t>
            </w:r>
            <w:r>
              <w:br/>
            </w:r>
            <w:r>
              <w:rPr>
                <w:rFonts w:ascii="Times New Roman"/>
                <w:b w:val="false"/>
                <w:i w:val="false"/>
                <w:color w:val="000000"/>
                <w:sz w:val="20"/>
              </w:rPr>
              <w:t xml:space="preserve">
ванной энергии в </w:t>
            </w:r>
            <w:r>
              <w:br/>
            </w:r>
            <w:r>
              <w:rPr>
                <w:rFonts w:ascii="Times New Roman"/>
                <w:b w:val="false"/>
                <w:i w:val="false"/>
                <w:color w:val="000000"/>
                <w:sz w:val="20"/>
              </w:rPr>
              <w:t xml:space="preserve">
основных компонен- </w:t>
            </w:r>
            <w:r>
              <w:br/>
            </w:r>
            <w:r>
              <w:rPr>
                <w:rFonts w:ascii="Times New Roman"/>
                <w:b w:val="false"/>
                <w:i w:val="false"/>
                <w:color w:val="000000"/>
                <w:sz w:val="20"/>
              </w:rPr>
              <w:t xml:space="preserve">
тах экосистем: </w:t>
            </w:r>
            <w:r>
              <w:br/>
            </w:r>
            <w:r>
              <w:rPr>
                <w:rFonts w:ascii="Times New Roman"/>
                <w:b w:val="false"/>
                <w:i w:val="false"/>
                <w:color w:val="000000"/>
                <w:sz w:val="20"/>
              </w:rPr>
              <w:t xml:space="preserve">
почвы, растений, </w:t>
            </w:r>
            <w:r>
              <w:br/>
            </w:r>
            <w:r>
              <w:rPr>
                <w:rFonts w:ascii="Times New Roman"/>
                <w:b w:val="false"/>
                <w:i w:val="false"/>
                <w:color w:val="000000"/>
                <w:sz w:val="20"/>
              </w:rPr>
              <w:t xml:space="preserve">
животных, а также </w:t>
            </w:r>
            <w:r>
              <w:br/>
            </w:r>
            <w:r>
              <w:rPr>
                <w:rFonts w:ascii="Times New Roman"/>
                <w:b w:val="false"/>
                <w:i w:val="false"/>
                <w:color w:val="000000"/>
                <w:sz w:val="20"/>
              </w:rPr>
              <w:t xml:space="preserve">
разности в расходе </w:t>
            </w:r>
            <w:r>
              <w:br/>
            </w:r>
            <w:r>
              <w:rPr>
                <w:rFonts w:ascii="Times New Roman"/>
                <w:b w:val="false"/>
                <w:i w:val="false"/>
                <w:color w:val="000000"/>
                <w:sz w:val="20"/>
              </w:rPr>
              <w:t xml:space="preserve">
энергии на процессы </w:t>
            </w:r>
            <w:r>
              <w:br/>
            </w:r>
            <w:r>
              <w:rPr>
                <w:rFonts w:ascii="Times New Roman"/>
                <w:b w:val="false"/>
                <w:i w:val="false"/>
                <w:color w:val="000000"/>
                <w:sz w:val="20"/>
              </w:rPr>
              <w:t xml:space="preserve">
почвообразования с </w:t>
            </w:r>
            <w:r>
              <w:br/>
            </w:r>
            <w:r>
              <w:rPr>
                <w:rFonts w:ascii="Times New Roman"/>
                <w:b w:val="false"/>
                <w:i w:val="false"/>
                <w:color w:val="000000"/>
                <w:sz w:val="20"/>
              </w:rPr>
              <w:t xml:space="preserve">
различной техноген- </w:t>
            </w:r>
            <w:r>
              <w:br/>
            </w:r>
            <w:r>
              <w:rPr>
                <w:rFonts w:ascii="Times New Roman"/>
                <w:b w:val="false"/>
                <w:i w:val="false"/>
                <w:color w:val="000000"/>
                <w:sz w:val="20"/>
              </w:rPr>
              <w:t xml:space="preserve">
ной нагрузкой и </w:t>
            </w:r>
            <w:r>
              <w:br/>
            </w:r>
            <w:r>
              <w:rPr>
                <w:rFonts w:ascii="Times New Roman"/>
                <w:b w:val="false"/>
                <w:i w:val="false"/>
                <w:color w:val="000000"/>
                <w:sz w:val="20"/>
              </w:rPr>
              <w:t xml:space="preserve">
термодинамической </w:t>
            </w:r>
            <w:r>
              <w:br/>
            </w:r>
            <w:r>
              <w:rPr>
                <w:rFonts w:ascii="Times New Roman"/>
                <w:b w:val="false"/>
                <w:i w:val="false"/>
                <w:color w:val="000000"/>
                <w:sz w:val="20"/>
              </w:rPr>
              <w:t xml:space="preserve">
характеристикой </w:t>
            </w:r>
            <w:r>
              <w:br/>
            </w:r>
            <w:r>
              <w:rPr>
                <w:rFonts w:ascii="Times New Roman"/>
                <w:b w:val="false"/>
                <w:i w:val="false"/>
                <w:color w:val="000000"/>
                <w:sz w:val="20"/>
              </w:rPr>
              <w:t xml:space="preserve">
минеральной части </w:t>
            </w:r>
            <w:r>
              <w:br/>
            </w:r>
            <w:r>
              <w:rPr>
                <w:rFonts w:ascii="Times New Roman"/>
                <w:b w:val="false"/>
                <w:i w:val="false"/>
                <w:color w:val="000000"/>
                <w:sz w:val="20"/>
              </w:rPr>
              <w:t xml:space="preserve">
почвы (энтропия и </w:t>
            </w:r>
            <w:r>
              <w:br/>
            </w:r>
            <w:r>
              <w:rPr>
                <w:rFonts w:ascii="Times New Roman"/>
                <w:b w:val="false"/>
                <w:i w:val="false"/>
                <w:color w:val="000000"/>
                <w:sz w:val="20"/>
              </w:rPr>
              <w:t xml:space="preserve">
энергия по Гиббсу) </w:t>
            </w:r>
            <w:r>
              <w:br/>
            </w:r>
            <w:r>
              <w:rPr>
                <w:rFonts w:ascii="Times New Roman"/>
                <w:b w:val="false"/>
                <w:i w:val="false"/>
                <w:color w:val="000000"/>
                <w:sz w:val="20"/>
              </w:rPr>
              <w:t xml:space="preserve">
с учетом степени </w:t>
            </w:r>
            <w:r>
              <w:br/>
            </w:r>
            <w:r>
              <w:rPr>
                <w:rFonts w:ascii="Times New Roman"/>
                <w:b w:val="false"/>
                <w:i w:val="false"/>
                <w:color w:val="000000"/>
                <w:sz w:val="20"/>
              </w:rPr>
              <w:t xml:space="preserve">
антропогенного про- </w:t>
            </w:r>
            <w:r>
              <w:br/>
            </w:r>
            <w:r>
              <w:rPr>
                <w:rFonts w:ascii="Times New Roman"/>
                <w:b w:val="false"/>
                <w:i w:val="false"/>
                <w:color w:val="000000"/>
                <w:sz w:val="20"/>
              </w:rPr>
              <w:t xml:space="preserve">
цесса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МСХ, МОН, </w:t>
            </w:r>
            <w:r>
              <w:br/>
            </w:r>
            <w:r>
              <w:rPr>
                <w:rFonts w:ascii="Times New Roman"/>
                <w:b w:val="false"/>
                <w:i w:val="false"/>
                <w:color w:val="000000"/>
                <w:sz w:val="20"/>
              </w:rPr>
              <w:t xml:space="preserve">
АЗР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- 7,0 </w:t>
            </w:r>
            <w:r>
              <w:br/>
            </w:r>
            <w:r>
              <w:rPr>
                <w:rFonts w:ascii="Times New Roman"/>
                <w:b w:val="false"/>
                <w:i w:val="false"/>
                <w:color w:val="000000"/>
                <w:sz w:val="20"/>
              </w:rPr>
              <w:t xml:space="preserve">
2006 г. </w:t>
            </w:r>
            <w:r>
              <w:br/>
            </w:r>
            <w:r>
              <w:rPr>
                <w:rFonts w:ascii="Times New Roman"/>
                <w:b w:val="false"/>
                <w:i w:val="false"/>
                <w:color w:val="000000"/>
                <w:sz w:val="20"/>
              </w:rPr>
              <w:t xml:space="preserve">
- 7,3 </w:t>
            </w:r>
            <w:r>
              <w:br/>
            </w:r>
            <w:r>
              <w:rPr>
                <w:rFonts w:ascii="Times New Roman"/>
                <w:b w:val="false"/>
                <w:i w:val="false"/>
                <w:color w:val="000000"/>
                <w:sz w:val="20"/>
              </w:rPr>
              <w:t xml:space="preserve">
2007 г. </w:t>
            </w:r>
            <w:r>
              <w:br/>
            </w:r>
            <w:r>
              <w:rPr>
                <w:rFonts w:ascii="Times New Roman"/>
                <w:b w:val="false"/>
                <w:i w:val="false"/>
                <w:color w:val="000000"/>
                <w:sz w:val="20"/>
              </w:rPr>
              <w:t xml:space="preserve">
- 7,0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научные </w:t>
            </w:r>
            <w:r>
              <w:br/>
            </w:r>
            <w:r>
              <w:rPr>
                <w:rFonts w:ascii="Times New Roman"/>
                <w:b w:val="false"/>
                <w:i w:val="false"/>
                <w:color w:val="000000"/>
                <w:sz w:val="20"/>
              </w:rPr>
              <w:t xml:space="preserve">
исследования изме- </w:t>
            </w:r>
            <w:r>
              <w:br/>
            </w:r>
            <w:r>
              <w:rPr>
                <w:rFonts w:ascii="Times New Roman"/>
                <w:b w:val="false"/>
                <w:i w:val="false"/>
                <w:color w:val="000000"/>
                <w:sz w:val="20"/>
              </w:rPr>
              <w:t xml:space="preserve">
нений прибрежно- </w:t>
            </w:r>
            <w:r>
              <w:br/>
            </w:r>
            <w:r>
              <w:rPr>
                <w:rFonts w:ascii="Times New Roman"/>
                <w:b w:val="false"/>
                <w:i w:val="false"/>
                <w:color w:val="000000"/>
                <w:sz w:val="20"/>
              </w:rPr>
              <w:t xml:space="preserve">
водных экосистем </w:t>
            </w:r>
            <w:r>
              <w:br/>
            </w:r>
            <w:r>
              <w:rPr>
                <w:rFonts w:ascii="Times New Roman"/>
                <w:b w:val="false"/>
                <w:i w:val="false"/>
                <w:color w:val="000000"/>
                <w:sz w:val="20"/>
              </w:rPr>
              <w:t xml:space="preserve">
Западного Казахста- </w:t>
            </w:r>
            <w:r>
              <w:br/>
            </w:r>
            <w:r>
              <w:rPr>
                <w:rFonts w:ascii="Times New Roman"/>
                <w:b w:val="false"/>
                <w:i w:val="false"/>
                <w:color w:val="000000"/>
                <w:sz w:val="20"/>
              </w:rPr>
              <w:t xml:space="preserve">
на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- 4,0 </w:t>
            </w:r>
            <w:r>
              <w:br/>
            </w:r>
            <w:r>
              <w:rPr>
                <w:rFonts w:ascii="Times New Roman"/>
                <w:b w:val="false"/>
                <w:i w:val="false"/>
                <w:color w:val="000000"/>
                <w:sz w:val="20"/>
              </w:rPr>
              <w:t xml:space="preserve">
2006 г. </w:t>
            </w:r>
            <w:r>
              <w:br/>
            </w:r>
            <w:r>
              <w:rPr>
                <w:rFonts w:ascii="Times New Roman"/>
                <w:b w:val="false"/>
                <w:i w:val="false"/>
                <w:color w:val="000000"/>
                <w:sz w:val="20"/>
              </w:rPr>
              <w:t xml:space="preserve">
- 4,2 </w:t>
            </w:r>
            <w:r>
              <w:br/>
            </w:r>
            <w:r>
              <w:rPr>
                <w:rFonts w:ascii="Times New Roman"/>
                <w:b w:val="false"/>
                <w:i w:val="false"/>
                <w:color w:val="000000"/>
                <w:sz w:val="20"/>
              </w:rPr>
              <w:t xml:space="preserve">
2007 г. </w:t>
            </w:r>
            <w:r>
              <w:br/>
            </w:r>
            <w:r>
              <w:rPr>
                <w:rFonts w:ascii="Times New Roman"/>
                <w:b w:val="false"/>
                <w:i w:val="false"/>
                <w:color w:val="000000"/>
                <w:sz w:val="20"/>
              </w:rPr>
              <w:t xml:space="preserve">
- 4,0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Оценить подвержен- </w:t>
            </w:r>
            <w:r>
              <w:br/>
            </w:r>
            <w:r>
              <w:rPr>
                <w:rFonts w:ascii="Times New Roman"/>
                <w:b w:val="false"/>
                <w:i w:val="false"/>
                <w:color w:val="000000"/>
                <w:sz w:val="20"/>
              </w:rPr>
              <w:t xml:space="preserve">
ность территорий </w:t>
            </w:r>
            <w:r>
              <w:br/>
            </w:r>
            <w:r>
              <w:rPr>
                <w:rFonts w:ascii="Times New Roman"/>
                <w:b w:val="false"/>
                <w:i w:val="false"/>
                <w:color w:val="000000"/>
                <w:sz w:val="20"/>
              </w:rPr>
              <w:t xml:space="preserve">
Казахстана процес- </w:t>
            </w:r>
            <w:r>
              <w:br/>
            </w:r>
            <w:r>
              <w:rPr>
                <w:rFonts w:ascii="Times New Roman"/>
                <w:b w:val="false"/>
                <w:i w:val="false"/>
                <w:color w:val="000000"/>
                <w:sz w:val="20"/>
              </w:rPr>
              <w:t xml:space="preserve">
сам опустынивания </w:t>
            </w:r>
            <w:r>
              <w:br/>
            </w:r>
            <w:r>
              <w:rPr>
                <w:rFonts w:ascii="Times New Roman"/>
                <w:b w:val="false"/>
                <w:i w:val="false"/>
                <w:color w:val="000000"/>
                <w:sz w:val="20"/>
              </w:rPr>
              <w:t xml:space="preserve">
и составить карты </w:t>
            </w:r>
            <w:r>
              <w:br/>
            </w:r>
            <w:r>
              <w:rPr>
                <w:rFonts w:ascii="Times New Roman"/>
                <w:b w:val="false"/>
                <w:i w:val="false"/>
                <w:color w:val="000000"/>
                <w:sz w:val="20"/>
              </w:rPr>
              <w:t xml:space="preserve">
опустынивания и </w:t>
            </w:r>
            <w:r>
              <w:br/>
            </w:r>
            <w:r>
              <w:rPr>
                <w:rFonts w:ascii="Times New Roman"/>
                <w:b w:val="false"/>
                <w:i w:val="false"/>
                <w:color w:val="000000"/>
                <w:sz w:val="20"/>
              </w:rPr>
              <w:t xml:space="preserve">
деградации земель </w:t>
            </w:r>
            <w:r>
              <w:br/>
            </w:r>
            <w:r>
              <w:rPr>
                <w:rFonts w:ascii="Times New Roman"/>
                <w:b w:val="false"/>
                <w:i w:val="false"/>
                <w:color w:val="000000"/>
                <w:sz w:val="20"/>
              </w:rPr>
              <w:t xml:space="preserve">
масштаба 1:1000 000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АЗР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- 8,0 </w:t>
            </w:r>
            <w:r>
              <w:br/>
            </w:r>
            <w:r>
              <w:rPr>
                <w:rFonts w:ascii="Times New Roman"/>
                <w:b w:val="false"/>
                <w:i w:val="false"/>
                <w:color w:val="000000"/>
                <w:sz w:val="20"/>
              </w:rPr>
              <w:t xml:space="preserve">
2007 г. </w:t>
            </w:r>
            <w:r>
              <w:br/>
            </w:r>
            <w:r>
              <w:rPr>
                <w:rFonts w:ascii="Times New Roman"/>
                <w:b w:val="false"/>
                <w:i w:val="false"/>
                <w:color w:val="000000"/>
                <w:sz w:val="20"/>
              </w:rPr>
              <w:t xml:space="preserve">
- 2,0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научную </w:t>
            </w:r>
            <w:r>
              <w:br/>
            </w:r>
            <w:r>
              <w:rPr>
                <w:rFonts w:ascii="Times New Roman"/>
                <w:b w:val="false"/>
                <w:i w:val="false"/>
                <w:color w:val="000000"/>
                <w:sz w:val="20"/>
              </w:rPr>
              <w:t xml:space="preserve">
оценку возможностей </w:t>
            </w:r>
            <w:r>
              <w:br/>
            </w:r>
            <w:r>
              <w:rPr>
                <w:rFonts w:ascii="Times New Roman"/>
                <w:b w:val="false"/>
                <w:i w:val="false"/>
                <w:color w:val="000000"/>
                <w:sz w:val="20"/>
              </w:rPr>
              <w:t xml:space="preserve">
создания оазисных </w:t>
            </w:r>
            <w:r>
              <w:br/>
            </w:r>
            <w:r>
              <w:rPr>
                <w:rFonts w:ascii="Times New Roman"/>
                <w:b w:val="false"/>
                <w:i w:val="false"/>
                <w:color w:val="000000"/>
                <w:sz w:val="20"/>
              </w:rPr>
              <w:t xml:space="preserve">
систем ведения фер- </w:t>
            </w:r>
            <w:r>
              <w:br/>
            </w:r>
            <w:r>
              <w:rPr>
                <w:rFonts w:ascii="Times New Roman"/>
                <w:b w:val="false"/>
                <w:i w:val="false"/>
                <w:color w:val="000000"/>
                <w:sz w:val="20"/>
              </w:rPr>
              <w:t xml:space="preserve">
мерских хозяйств </w:t>
            </w:r>
            <w:r>
              <w:br/>
            </w:r>
            <w:r>
              <w:rPr>
                <w:rFonts w:ascii="Times New Roman"/>
                <w:b w:val="false"/>
                <w:i w:val="false"/>
                <w:color w:val="000000"/>
                <w:sz w:val="20"/>
              </w:rPr>
              <w:t xml:space="preserve">
в пустынных районах </w:t>
            </w:r>
            <w:r>
              <w:br/>
            </w:r>
            <w:r>
              <w:rPr>
                <w:rFonts w:ascii="Times New Roman"/>
                <w:b w:val="false"/>
                <w:i w:val="false"/>
                <w:color w:val="000000"/>
                <w:sz w:val="20"/>
              </w:rPr>
              <w:t xml:space="preserve">
Казахстана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- 5,0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системы </w:t>
            </w:r>
            <w:r>
              <w:br/>
            </w:r>
            <w:r>
              <w:rPr>
                <w:rFonts w:ascii="Times New Roman"/>
                <w:b w:val="false"/>
                <w:i w:val="false"/>
                <w:color w:val="000000"/>
                <w:sz w:val="20"/>
              </w:rPr>
              <w:t xml:space="preserve">
мониторинга на базе </w:t>
            </w:r>
            <w:r>
              <w:br/>
            </w:r>
            <w:r>
              <w:rPr>
                <w:rFonts w:ascii="Times New Roman"/>
                <w:b w:val="false"/>
                <w:i w:val="false"/>
                <w:color w:val="000000"/>
                <w:sz w:val="20"/>
              </w:rPr>
              <w:t xml:space="preserve">
геоинформационных </w:t>
            </w:r>
            <w:r>
              <w:br/>
            </w:r>
            <w:r>
              <w:rPr>
                <w:rFonts w:ascii="Times New Roman"/>
                <w:b w:val="false"/>
                <w:i w:val="false"/>
                <w:color w:val="000000"/>
                <w:sz w:val="20"/>
              </w:rPr>
              <w:t xml:space="preserve">
систем атмосферной </w:t>
            </w:r>
            <w:r>
              <w:br/>
            </w:r>
            <w:r>
              <w:rPr>
                <w:rFonts w:ascii="Times New Roman"/>
                <w:b w:val="false"/>
                <w:i w:val="false"/>
                <w:color w:val="000000"/>
                <w:sz w:val="20"/>
              </w:rPr>
              <w:t xml:space="preserve">
и почвенной засух </w:t>
            </w:r>
            <w:r>
              <w:br/>
            </w:r>
            <w:r>
              <w:rPr>
                <w:rFonts w:ascii="Times New Roman"/>
                <w:b w:val="false"/>
                <w:i w:val="false"/>
                <w:color w:val="000000"/>
                <w:sz w:val="20"/>
              </w:rPr>
              <w:t xml:space="preserve">
на примере Северно- </w:t>
            </w:r>
            <w:r>
              <w:br/>
            </w:r>
            <w:r>
              <w:rPr>
                <w:rFonts w:ascii="Times New Roman"/>
                <w:b w:val="false"/>
                <w:i w:val="false"/>
                <w:color w:val="000000"/>
                <w:sz w:val="20"/>
              </w:rPr>
              <w:t xml:space="preserve">
го Казахстана </w:t>
            </w:r>
            <w:r>
              <w:br/>
            </w:r>
            <w:r>
              <w:rPr>
                <w:rFonts w:ascii="Times New Roman"/>
                <w:b w:val="false"/>
                <w:i w:val="false"/>
                <w:color w:val="000000"/>
                <w:sz w:val="20"/>
              </w:rPr>
              <w:t xml:space="preserve">
и провести оценку </w:t>
            </w:r>
            <w:r>
              <w:br/>
            </w:r>
            <w:r>
              <w:rPr>
                <w:rFonts w:ascii="Times New Roman"/>
                <w:b w:val="false"/>
                <w:i w:val="false"/>
                <w:color w:val="000000"/>
                <w:sz w:val="20"/>
              </w:rPr>
              <w:t xml:space="preserve">
природного риска </w:t>
            </w:r>
            <w:r>
              <w:br/>
            </w:r>
            <w:r>
              <w:rPr>
                <w:rFonts w:ascii="Times New Roman"/>
                <w:b w:val="false"/>
                <w:i w:val="false"/>
                <w:color w:val="000000"/>
                <w:sz w:val="20"/>
              </w:rPr>
              <w:t xml:space="preserve">
зернопроизводства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2006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- 2,0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исследова- </w:t>
            </w:r>
            <w:r>
              <w:br/>
            </w:r>
            <w:r>
              <w:rPr>
                <w:rFonts w:ascii="Times New Roman"/>
                <w:b w:val="false"/>
                <w:i w:val="false"/>
                <w:color w:val="000000"/>
                <w:sz w:val="20"/>
              </w:rPr>
              <w:t xml:space="preserve">
ния по изучению </w:t>
            </w:r>
            <w:r>
              <w:br/>
            </w:r>
            <w:r>
              <w:rPr>
                <w:rFonts w:ascii="Times New Roman"/>
                <w:b w:val="false"/>
                <w:i w:val="false"/>
                <w:color w:val="000000"/>
                <w:sz w:val="20"/>
              </w:rPr>
              <w:t xml:space="preserve">
пирогенных смен </w:t>
            </w:r>
            <w:r>
              <w:br/>
            </w:r>
            <w:r>
              <w:rPr>
                <w:rFonts w:ascii="Times New Roman"/>
                <w:b w:val="false"/>
                <w:i w:val="false"/>
                <w:color w:val="000000"/>
                <w:sz w:val="20"/>
              </w:rPr>
              <w:t xml:space="preserve">
растительности на </w:t>
            </w:r>
            <w:r>
              <w:br/>
            </w:r>
            <w:r>
              <w:rPr>
                <w:rFonts w:ascii="Times New Roman"/>
                <w:b w:val="false"/>
                <w:i w:val="false"/>
                <w:color w:val="000000"/>
                <w:sz w:val="20"/>
              </w:rPr>
              <w:t xml:space="preserve">
месте основных га- </w:t>
            </w:r>
            <w:r>
              <w:br/>
            </w:r>
            <w:r>
              <w:rPr>
                <w:rFonts w:ascii="Times New Roman"/>
                <w:b w:val="false"/>
                <w:i w:val="false"/>
                <w:color w:val="000000"/>
                <w:sz w:val="20"/>
              </w:rPr>
              <w:t xml:space="preserve">
рей в Баянаульском </w:t>
            </w:r>
            <w:r>
              <w:br/>
            </w:r>
            <w:r>
              <w:rPr>
                <w:rFonts w:ascii="Times New Roman"/>
                <w:b w:val="false"/>
                <w:i w:val="false"/>
                <w:color w:val="000000"/>
                <w:sz w:val="20"/>
              </w:rPr>
              <w:t xml:space="preserve">
государственном </w:t>
            </w:r>
            <w:r>
              <w:br/>
            </w:r>
            <w:r>
              <w:rPr>
                <w:rFonts w:ascii="Times New Roman"/>
                <w:b w:val="false"/>
                <w:i w:val="false"/>
                <w:color w:val="000000"/>
                <w:sz w:val="20"/>
              </w:rPr>
              <w:t xml:space="preserve">
национальном </w:t>
            </w:r>
            <w:r>
              <w:br/>
            </w:r>
            <w:r>
              <w:rPr>
                <w:rFonts w:ascii="Times New Roman"/>
                <w:b w:val="false"/>
                <w:i w:val="false"/>
                <w:color w:val="000000"/>
                <w:sz w:val="20"/>
              </w:rPr>
              <w:t xml:space="preserve">
природном парке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МСХ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- 5,0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ландшафт- </w:t>
            </w:r>
            <w:r>
              <w:br/>
            </w:r>
            <w:r>
              <w:rPr>
                <w:rFonts w:ascii="Times New Roman"/>
                <w:b w:val="false"/>
                <w:i w:val="false"/>
                <w:color w:val="000000"/>
                <w:sz w:val="20"/>
              </w:rPr>
              <w:t xml:space="preserve">
ные исследования </w:t>
            </w:r>
            <w:r>
              <w:br/>
            </w:r>
            <w:r>
              <w:rPr>
                <w:rFonts w:ascii="Times New Roman"/>
                <w:b w:val="false"/>
                <w:i w:val="false"/>
                <w:color w:val="000000"/>
                <w:sz w:val="20"/>
              </w:rPr>
              <w:t xml:space="preserve">
Баянаульского госу- </w:t>
            </w:r>
            <w:r>
              <w:br/>
            </w:r>
            <w:r>
              <w:rPr>
                <w:rFonts w:ascii="Times New Roman"/>
                <w:b w:val="false"/>
                <w:i w:val="false"/>
                <w:color w:val="000000"/>
                <w:sz w:val="20"/>
              </w:rPr>
              <w:t xml:space="preserve">
дарственного нацио- </w:t>
            </w:r>
            <w:r>
              <w:br/>
            </w:r>
            <w:r>
              <w:rPr>
                <w:rFonts w:ascii="Times New Roman"/>
                <w:b w:val="false"/>
                <w:i w:val="false"/>
                <w:color w:val="000000"/>
                <w:sz w:val="20"/>
              </w:rPr>
              <w:t xml:space="preserve">
нального природного </w:t>
            </w:r>
            <w:r>
              <w:br/>
            </w:r>
            <w:r>
              <w:rPr>
                <w:rFonts w:ascii="Times New Roman"/>
                <w:b w:val="false"/>
                <w:i w:val="false"/>
                <w:color w:val="000000"/>
                <w:sz w:val="20"/>
              </w:rPr>
              <w:t xml:space="preserve">
парка (оценка сов- </w:t>
            </w:r>
            <w:r>
              <w:br/>
            </w:r>
            <w:r>
              <w:rPr>
                <w:rFonts w:ascii="Times New Roman"/>
                <w:b w:val="false"/>
                <w:i w:val="false"/>
                <w:color w:val="000000"/>
                <w:sz w:val="20"/>
              </w:rPr>
              <w:t xml:space="preserve">
ременного геоэколо- </w:t>
            </w:r>
            <w:r>
              <w:br/>
            </w:r>
            <w:r>
              <w:rPr>
                <w:rFonts w:ascii="Times New Roman"/>
                <w:b w:val="false"/>
                <w:i w:val="false"/>
                <w:color w:val="000000"/>
                <w:sz w:val="20"/>
              </w:rPr>
              <w:t xml:space="preserve">
гического состоя- </w:t>
            </w:r>
            <w:r>
              <w:br/>
            </w:r>
            <w:r>
              <w:rPr>
                <w:rFonts w:ascii="Times New Roman"/>
                <w:b w:val="false"/>
                <w:i w:val="false"/>
                <w:color w:val="000000"/>
                <w:sz w:val="20"/>
              </w:rPr>
              <w:t xml:space="preserve">
ния, рациональное </w:t>
            </w:r>
            <w:r>
              <w:br/>
            </w:r>
            <w:r>
              <w:rPr>
                <w:rFonts w:ascii="Times New Roman"/>
                <w:b w:val="false"/>
                <w:i w:val="false"/>
                <w:color w:val="000000"/>
                <w:sz w:val="20"/>
              </w:rPr>
              <w:t xml:space="preserve">
использование и </w:t>
            </w:r>
            <w:r>
              <w:br/>
            </w:r>
            <w:r>
              <w:rPr>
                <w:rFonts w:ascii="Times New Roman"/>
                <w:b w:val="false"/>
                <w:i w:val="false"/>
                <w:color w:val="000000"/>
                <w:sz w:val="20"/>
              </w:rPr>
              <w:t xml:space="preserve">
охрана)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МСХ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- 4,0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научные </w:t>
            </w:r>
            <w:r>
              <w:br/>
            </w:r>
            <w:r>
              <w:rPr>
                <w:rFonts w:ascii="Times New Roman"/>
                <w:b w:val="false"/>
                <w:i w:val="false"/>
                <w:color w:val="000000"/>
                <w:sz w:val="20"/>
              </w:rPr>
              <w:t xml:space="preserve">
исследования по </w:t>
            </w:r>
            <w:r>
              <w:br/>
            </w:r>
            <w:r>
              <w:rPr>
                <w:rFonts w:ascii="Times New Roman"/>
                <w:b w:val="false"/>
                <w:i w:val="false"/>
                <w:color w:val="000000"/>
                <w:sz w:val="20"/>
              </w:rPr>
              <w:t xml:space="preserve">
обеспечению устой- </w:t>
            </w:r>
            <w:r>
              <w:br/>
            </w:r>
            <w:r>
              <w:rPr>
                <w:rFonts w:ascii="Times New Roman"/>
                <w:b w:val="false"/>
                <w:i w:val="false"/>
                <w:color w:val="000000"/>
                <w:sz w:val="20"/>
              </w:rPr>
              <w:t xml:space="preserve">
чивого развития </w:t>
            </w:r>
            <w:r>
              <w:br/>
            </w:r>
            <w:r>
              <w:rPr>
                <w:rFonts w:ascii="Times New Roman"/>
                <w:b w:val="false"/>
                <w:i w:val="false"/>
                <w:color w:val="000000"/>
                <w:sz w:val="20"/>
              </w:rPr>
              <w:t xml:space="preserve">
Баянаульского госу- </w:t>
            </w:r>
            <w:r>
              <w:br/>
            </w:r>
            <w:r>
              <w:rPr>
                <w:rFonts w:ascii="Times New Roman"/>
                <w:b w:val="false"/>
                <w:i w:val="false"/>
                <w:color w:val="000000"/>
                <w:sz w:val="20"/>
              </w:rPr>
              <w:t xml:space="preserve">
дарственного нацио- </w:t>
            </w:r>
            <w:r>
              <w:br/>
            </w:r>
            <w:r>
              <w:rPr>
                <w:rFonts w:ascii="Times New Roman"/>
                <w:b w:val="false"/>
                <w:i w:val="false"/>
                <w:color w:val="000000"/>
                <w:sz w:val="20"/>
              </w:rPr>
              <w:t xml:space="preserve">
нального природного </w:t>
            </w:r>
            <w:r>
              <w:br/>
            </w:r>
            <w:r>
              <w:rPr>
                <w:rFonts w:ascii="Times New Roman"/>
                <w:b w:val="false"/>
                <w:i w:val="false"/>
                <w:color w:val="000000"/>
                <w:sz w:val="20"/>
              </w:rPr>
              <w:t xml:space="preserve">
парка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МСХ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- 3,0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Охрана окружающей среды Каспийского моря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Изучить и оценить </w:t>
            </w:r>
            <w:r>
              <w:br/>
            </w:r>
            <w:r>
              <w:rPr>
                <w:rFonts w:ascii="Times New Roman"/>
                <w:b w:val="false"/>
                <w:i w:val="false"/>
                <w:color w:val="000000"/>
                <w:sz w:val="20"/>
              </w:rPr>
              <w:t xml:space="preserve">
современную эколо- </w:t>
            </w:r>
            <w:r>
              <w:br/>
            </w:r>
            <w:r>
              <w:rPr>
                <w:rFonts w:ascii="Times New Roman"/>
                <w:b w:val="false"/>
                <w:i w:val="false"/>
                <w:color w:val="000000"/>
                <w:sz w:val="20"/>
              </w:rPr>
              <w:t xml:space="preserve">
гическую обстановку </w:t>
            </w:r>
            <w:r>
              <w:br/>
            </w:r>
            <w:r>
              <w:rPr>
                <w:rFonts w:ascii="Times New Roman"/>
                <w:b w:val="false"/>
                <w:i w:val="false"/>
                <w:color w:val="000000"/>
                <w:sz w:val="20"/>
              </w:rPr>
              <w:t xml:space="preserve">
Северо-Восточной </w:t>
            </w:r>
            <w:r>
              <w:br/>
            </w:r>
            <w:r>
              <w:rPr>
                <w:rFonts w:ascii="Times New Roman"/>
                <w:b w:val="false"/>
                <w:i w:val="false"/>
                <w:color w:val="000000"/>
                <w:sz w:val="20"/>
              </w:rPr>
              <w:t xml:space="preserve">
части Прикаспия с </w:t>
            </w:r>
            <w:r>
              <w:br/>
            </w:r>
            <w:r>
              <w:rPr>
                <w:rFonts w:ascii="Times New Roman"/>
                <w:b w:val="false"/>
                <w:i w:val="false"/>
                <w:color w:val="000000"/>
                <w:sz w:val="20"/>
              </w:rPr>
              <w:t xml:space="preserve">
учетом процессов, </w:t>
            </w:r>
            <w:r>
              <w:br/>
            </w:r>
            <w:r>
              <w:rPr>
                <w:rFonts w:ascii="Times New Roman"/>
                <w:b w:val="false"/>
                <w:i w:val="false"/>
                <w:color w:val="000000"/>
                <w:sz w:val="20"/>
              </w:rPr>
              <w:t xml:space="preserve">
возникающих вслед- </w:t>
            </w:r>
            <w:r>
              <w:br/>
            </w:r>
            <w:r>
              <w:rPr>
                <w:rFonts w:ascii="Times New Roman"/>
                <w:b w:val="false"/>
                <w:i w:val="false"/>
                <w:color w:val="000000"/>
                <w:sz w:val="20"/>
              </w:rPr>
              <w:t xml:space="preserve">
ствие повышения </w:t>
            </w:r>
            <w:r>
              <w:br/>
            </w:r>
            <w:r>
              <w:rPr>
                <w:rFonts w:ascii="Times New Roman"/>
                <w:b w:val="false"/>
                <w:i w:val="false"/>
                <w:color w:val="000000"/>
                <w:sz w:val="20"/>
              </w:rPr>
              <w:t xml:space="preserve">
уровня Каспийского </w:t>
            </w:r>
            <w:r>
              <w:br/>
            </w:r>
            <w:r>
              <w:rPr>
                <w:rFonts w:ascii="Times New Roman"/>
                <w:b w:val="false"/>
                <w:i w:val="false"/>
                <w:color w:val="000000"/>
                <w:sz w:val="20"/>
              </w:rPr>
              <w:t xml:space="preserve">
моря, а также ин- </w:t>
            </w:r>
            <w:r>
              <w:br/>
            </w:r>
            <w:r>
              <w:rPr>
                <w:rFonts w:ascii="Times New Roman"/>
                <w:b w:val="false"/>
                <w:i w:val="false"/>
                <w:color w:val="000000"/>
                <w:sz w:val="20"/>
              </w:rPr>
              <w:t xml:space="preserve">
тенсивной разработ- </w:t>
            </w:r>
            <w:r>
              <w:br/>
            </w:r>
            <w:r>
              <w:rPr>
                <w:rFonts w:ascii="Times New Roman"/>
                <w:b w:val="false"/>
                <w:i w:val="false"/>
                <w:color w:val="000000"/>
                <w:sz w:val="20"/>
              </w:rPr>
              <w:t xml:space="preserve">
ки месторождений </w:t>
            </w:r>
            <w:r>
              <w:br/>
            </w:r>
            <w:r>
              <w:rPr>
                <w:rFonts w:ascii="Times New Roman"/>
                <w:b w:val="false"/>
                <w:i w:val="false"/>
                <w:color w:val="000000"/>
                <w:sz w:val="20"/>
              </w:rPr>
              <w:t xml:space="preserve">
углеводородного </w:t>
            </w:r>
            <w:r>
              <w:br/>
            </w:r>
            <w:r>
              <w:rPr>
                <w:rFonts w:ascii="Times New Roman"/>
                <w:b w:val="false"/>
                <w:i w:val="false"/>
                <w:color w:val="000000"/>
                <w:sz w:val="20"/>
              </w:rPr>
              <w:t xml:space="preserve">
сырья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- 6,3 </w:t>
            </w:r>
            <w:r>
              <w:br/>
            </w:r>
            <w:r>
              <w:rPr>
                <w:rFonts w:ascii="Times New Roman"/>
                <w:b w:val="false"/>
                <w:i w:val="false"/>
                <w:color w:val="000000"/>
                <w:sz w:val="20"/>
              </w:rPr>
              <w:t xml:space="preserve">
2006 г. </w:t>
            </w:r>
            <w:r>
              <w:br/>
            </w:r>
            <w:r>
              <w:rPr>
                <w:rFonts w:ascii="Times New Roman"/>
                <w:b w:val="false"/>
                <w:i w:val="false"/>
                <w:color w:val="000000"/>
                <w:sz w:val="20"/>
              </w:rPr>
              <w:t xml:space="preserve">
- 6,6 </w:t>
            </w:r>
            <w:r>
              <w:br/>
            </w:r>
            <w:r>
              <w:rPr>
                <w:rFonts w:ascii="Times New Roman"/>
                <w:b w:val="false"/>
                <w:i w:val="false"/>
                <w:color w:val="000000"/>
                <w:sz w:val="20"/>
              </w:rPr>
              <w:t xml:space="preserve">
2007 г. </w:t>
            </w:r>
            <w:r>
              <w:br/>
            </w:r>
            <w:r>
              <w:rPr>
                <w:rFonts w:ascii="Times New Roman"/>
                <w:b w:val="false"/>
                <w:i w:val="false"/>
                <w:color w:val="000000"/>
                <w:sz w:val="20"/>
              </w:rPr>
              <w:t xml:space="preserve">
- 6,0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экологи- </w:t>
            </w:r>
            <w:r>
              <w:br/>
            </w:r>
            <w:r>
              <w:rPr>
                <w:rFonts w:ascii="Times New Roman"/>
                <w:b w:val="false"/>
                <w:i w:val="false"/>
                <w:color w:val="000000"/>
                <w:sz w:val="20"/>
              </w:rPr>
              <w:t xml:space="preserve">
ческое зонирование </w:t>
            </w:r>
            <w:r>
              <w:br/>
            </w:r>
            <w:r>
              <w:rPr>
                <w:rFonts w:ascii="Times New Roman"/>
                <w:b w:val="false"/>
                <w:i w:val="false"/>
                <w:color w:val="000000"/>
                <w:sz w:val="20"/>
              </w:rPr>
              <w:t xml:space="preserve">
Прикаспийского </w:t>
            </w:r>
            <w:r>
              <w:br/>
            </w:r>
            <w:r>
              <w:rPr>
                <w:rFonts w:ascii="Times New Roman"/>
                <w:b w:val="false"/>
                <w:i w:val="false"/>
                <w:color w:val="000000"/>
                <w:sz w:val="20"/>
              </w:rPr>
              <w:t xml:space="preserve">
региона Республики </w:t>
            </w:r>
            <w:r>
              <w:br/>
            </w:r>
            <w:r>
              <w:rPr>
                <w:rFonts w:ascii="Times New Roman"/>
                <w:b w:val="false"/>
                <w:i w:val="false"/>
                <w:color w:val="000000"/>
                <w:sz w:val="20"/>
              </w:rPr>
              <w:t xml:space="preserve">
Казахстан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МСХ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- 5,0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Оценить негативное </w:t>
            </w:r>
            <w:r>
              <w:br/>
            </w:r>
            <w:r>
              <w:rPr>
                <w:rFonts w:ascii="Times New Roman"/>
                <w:b w:val="false"/>
                <w:i w:val="false"/>
                <w:color w:val="000000"/>
                <w:sz w:val="20"/>
              </w:rPr>
              <w:t xml:space="preserve">
влияние нефтегазо- </w:t>
            </w:r>
            <w:r>
              <w:br/>
            </w:r>
            <w:r>
              <w:rPr>
                <w:rFonts w:ascii="Times New Roman"/>
                <w:b w:val="false"/>
                <w:i w:val="false"/>
                <w:color w:val="000000"/>
                <w:sz w:val="20"/>
              </w:rPr>
              <w:t xml:space="preserve">
вой деятельности </w:t>
            </w:r>
            <w:r>
              <w:br/>
            </w:r>
            <w:r>
              <w:rPr>
                <w:rFonts w:ascii="Times New Roman"/>
                <w:b w:val="false"/>
                <w:i w:val="false"/>
                <w:color w:val="000000"/>
                <w:sz w:val="20"/>
              </w:rPr>
              <w:t xml:space="preserve">
на популяции и </w:t>
            </w:r>
            <w:r>
              <w:br/>
            </w:r>
            <w:r>
              <w:rPr>
                <w:rFonts w:ascii="Times New Roman"/>
                <w:b w:val="false"/>
                <w:i w:val="false"/>
                <w:color w:val="000000"/>
                <w:sz w:val="20"/>
              </w:rPr>
              <w:t xml:space="preserve">
миграции ихтифауны </w:t>
            </w:r>
            <w:r>
              <w:br/>
            </w:r>
            <w:r>
              <w:rPr>
                <w:rFonts w:ascii="Times New Roman"/>
                <w:b w:val="false"/>
                <w:i w:val="false"/>
                <w:color w:val="000000"/>
                <w:sz w:val="20"/>
              </w:rPr>
              <w:t xml:space="preserve">
и донных беспозво- </w:t>
            </w:r>
            <w:r>
              <w:br/>
            </w:r>
            <w:r>
              <w:rPr>
                <w:rFonts w:ascii="Times New Roman"/>
                <w:b w:val="false"/>
                <w:i w:val="false"/>
                <w:color w:val="000000"/>
                <w:sz w:val="20"/>
              </w:rPr>
              <w:t xml:space="preserve">
ночных животных на </w:t>
            </w:r>
            <w:r>
              <w:br/>
            </w:r>
            <w:r>
              <w:rPr>
                <w:rFonts w:ascii="Times New Roman"/>
                <w:b w:val="false"/>
                <w:i w:val="false"/>
                <w:color w:val="000000"/>
                <w:sz w:val="20"/>
              </w:rPr>
              <w:t xml:space="preserve">
территории Северно- </w:t>
            </w:r>
            <w:r>
              <w:br/>
            </w:r>
            <w:r>
              <w:rPr>
                <w:rFonts w:ascii="Times New Roman"/>
                <w:b w:val="false"/>
                <w:i w:val="false"/>
                <w:color w:val="000000"/>
                <w:sz w:val="20"/>
              </w:rPr>
              <w:t xml:space="preserve">
го Прикаспия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МСХ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- 1,0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Дефицит, истощение и загрязнение водных ресурсов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Вести государствен- </w:t>
            </w:r>
            <w:r>
              <w:br/>
            </w:r>
            <w:r>
              <w:rPr>
                <w:rFonts w:ascii="Times New Roman"/>
                <w:b w:val="false"/>
                <w:i w:val="false"/>
                <w:color w:val="000000"/>
                <w:sz w:val="20"/>
              </w:rPr>
              <w:t xml:space="preserve">
ный водный кадастр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МООС, </w:t>
            </w:r>
            <w:r>
              <w:br/>
            </w:r>
            <w:r>
              <w:rPr>
                <w:rFonts w:ascii="Times New Roman"/>
                <w:b w:val="false"/>
                <w:i w:val="false"/>
                <w:color w:val="000000"/>
                <w:sz w:val="20"/>
              </w:rPr>
              <w:t xml:space="preserve">
МЭМР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- 11,6 </w:t>
            </w:r>
            <w:r>
              <w:br/>
            </w:r>
            <w:r>
              <w:rPr>
                <w:rFonts w:ascii="Times New Roman"/>
                <w:b w:val="false"/>
                <w:i w:val="false"/>
                <w:color w:val="000000"/>
                <w:sz w:val="20"/>
              </w:rPr>
              <w:t xml:space="preserve">
2006 г. </w:t>
            </w:r>
            <w:r>
              <w:br/>
            </w:r>
            <w:r>
              <w:rPr>
                <w:rFonts w:ascii="Times New Roman"/>
                <w:b w:val="false"/>
                <w:i w:val="false"/>
                <w:color w:val="000000"/>
                <w:sz w:val="20"/>
              </w:rPr>
              <w:t xml:space="preserve">
- 12,2 </w:t>
            </w:r>
            <w:r>
              <w:br/>
            </w:r>
            <w:r>
              <w:rPr>
                <w:rFonts w:ascii="Times New Roman"/>
                <w:b w:val="false"/>
                <w:i w:val="false"/>
                <w:color w:val="000000"/>
                <w:sz w:val="20"/>
              </w:rPr>
              <w:t xml:space="preserve">
2007 г. </w:t>
            </w:r>
            <w:r>
              <w:br/>
            </w:r>
            <w:r>
              <w:rPr>
                <w:rFonts w:ascii="Times New Roman"/>
                <w:b w:val="false"/>
                <w:i w:val="false"/>
                <w:color w:val="000000"/>
                <w:sz w:val="20"/>
              </w:rPr>
              <w:t xml:space="preserve">
- 12,4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анализу </w:t>
            </w:r>
            <w:r>
              <w:br/>
            </w:r>
            <w:r>
              <w:rPr>
                <w:rFonts w:ascii="Times New Roman"/>
                <w:b w:val="false"/>
                <w:i w:val="false"/>
                <w:color w:val="000000"/>
                <w:sz w:val="20"/>
              </w:rPr>
              <w:t xml:space="preserve">
состояния гляцио- </w:t>
            </w:r>
            <w:r>
              <w:br/>
            </w:r>
            <w:r>
              <w:rPr>
                <w:rFonts w:ascii="Times New Roman"/>
                <w:b w:val="false"/>
                <w:i w:val="false"/>
                <w:color w:val="000000"/>
                <w:sz w:val="20"/>
              </w:rPr>
              <w:t xml:space="preserve">
сферы как основы </w:t>
            </w:r>
            <w:r>
              <w:br/>
            </w:r>
            <w:r>
              <w:rPr>
                <w:rFonts w:ascii="Times New Roman"/>
                <w:b w:val="false"/>
                <w:i w:val="false"/>
                <w:color w:val="000000"/>
                <w:sz w:val="20"/>
              </w:rPr>
              <w:t xml:space="preserve">
экологически устой- </w:t>
            </w:r>
            <w:r>
              <w:br/>
            </w:r>
            <w:r>
              <w:rPr>
                <w:rFonts w:ascii="Times New Roman"/>
                <w:b w:val="false"/>
                <w:i w:val="false"/>
                <w:color w:val="000000"/>
                <w:sz w:val="20"/>
              </w:rPr>
              <w:t xml:space="preserve">
чивого использова- </w:t>
            </w:r>
            <w:r>
              <w:br/>
            </w:r>
            <w:r>
              <w:rPr>
                <w:rFonts w:ascii="Times New Roman"/>
                <w:b w:val="false"/>
                <w:i w:val="false"/>
                <w:color w:val="000000"/>
                <w:sz w:val="20"/>
              </w:rPr>
              <w:t xml:space="preserve">
ния природных </w:t>
            </w:r>
            <w:r>
              <w:br/>
            </w:r>
            <w:r>
              <w:rPr>
                <w:rFonts w:ascii="Times New Roman"/>
                <w:b w:val="false"/>
                <w:i w:val="false"/>
                <w:color w:val="000000"/>
                <w:sz w:val="20"/>
              </w:rPr>
              <w:t xml:space="preserve">
ресурсов горных </w:t>
            </w:r>
            <w:r>
              <w:br/>
            </w:r>
            <w:r>
              <w:rPr>
                <w:rFonts w:ascii="Times New Roman"/>
                <w:b w:val="false"/>
                <w:i w:val="false"/>
                <w:color w:val="000000"/>
                <w:sz w:val="20"/>
              </w:rPr>
              <w:t xml:space="preserve">
территорий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экологи- </w:t>
            </w:r>
            <w:r>
              <w:br/>
            </w:r>
            <w:r>
              <w:rPr>
                <w:rFonts w:ascii="Times New Roman"/>
                <w:b w:val="false"/>
                <w:i w:val="false"/>
                <w:color w:val="000000"/>
                <w:sz w:val="20"/>
              </w:rPr>
              <w:t xml:space="preserve">
ческую оценку </w:t>
            </w:r>
            <w:r>
              <w:br/>
            </w:r>
            <w:r>
              <w:rPr>
                <w:rFonts w:ascii="Times New Roman"/>
                <w:b w:val="false"/>
                <w:i w:val="false"/>
                <w:color w:val="000000"/>
                <w:sz w:val="20"/>
              </w:rPr>
              <w:t xml:space="preserve">
ресурсов речного </w:t>
            </w:r>
            <w:r>
              <w:br/>
            </w:r>
            <w:r>
              <w:rPr>
                <w:rFonts w:ascii="Times New Roman"/>
                <w:b w:val="false"/>
                <w:i w:val="false"/>
                <w:color w:val="000000"/>
                <w:sz w:val="20"/>
              </w:rPr>
              <w:t xml:space="preserve">
стока бассейна </w:t>
            </w:r>
            <w:r>
              <w:br/>
            </w:r>
            <w:r>
              <w:rPr>
                <w:rFonts w:ascii="Times New Roman"/>
                <w:b w:val="false"/>
                <w:i w:val="false"/>
                <w:color w:val="000000"/>
                <w:sz w:val="20"/>
              </w:rPr>
              <w:t xml:space="preserve">
Иртыша и озера </w:t>
            </w:r>
            <w:r>
              <w:br/>
            </w:r>
            <w:r>
              <w:rPr>
                <w:rFonts w:ascii="Times New Roman"/>
                <w:b w:val="false"/>
                <w:i w:val="false"/>
                <w:color w:val="000000"/>
                <w:sz w:val="20"/>
              </w:rPr>
              <w:t xml:space="preserve">
Балхаш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- 3,0 </w:t>
            </w:r>
            <w:r>
              <w:br/>
            </w:r>
            <w:r>
              <w:rPr>
                <w:rFonts w:ascii="Times New Roman"/>
                <w:b w:val="false"/>
                <w:i w:val="false"/>
                <w:color w:val="000000"/>
                <w:sz w:val="20"/>
              </w:rPr>
              <w:t xml:space="preserve">
2006 г. </w:t>
            </w:r>
            <w:r>
              <w:br/>
            </w:r>
            <w:r>
              <w:rPr>
                <w:rFonts w:ascii="Times New Roman"/>
                <w:b w:val="false"/>
                <w:i w:val="false"/>
                <w:color w:val="000000"/>
                <w:sz w:val="20"/>
              </w:rPr>
              <w:t xml:space="preserve">
- 3,1 </w:t>
            </w:r>
            <w:r>
              <w:br/>
            </w:r>
            <w:r>
              <w:rPr>
                <w:rFonts w:ascii="Times New Roman"/>
                <w:b w:val="false"/>
                <w:i w:val="false"/>
                <w:color w:val="000000"/>
                <w:sz w:val="20"/>
              </w:rPr>
              <w:t xml:space="preserve">
2007 г. </w:t>
            </w:r>
            <w:r>
              <w:br/>
            </w:r>
            <w:r>
              <w:rPr>
                <w:rFonts w:ascii="Times New Roman"/>
                <w:b w:val="false"/>
                <w:i w:val="false"/>
                <w:color w:val="000000"/>
                <w:sz w:val="20"/>
              </w:rPr>
              <w:t xml:space="preserve">
- 3,0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Оценить перспективы </w:t>
            </w:r>
            <w:r>
              <w:br/>
            </w:r>
            <w:r>
              <w:rPr>
                <w:rFonts w:ascii="Times New Roman"/>
                <w:b w:val="false"/>
                <w:i w:val="false"/>
                <w:color w:val="000000"/>
                <w:sz w:val="20"/>
              </w:rPr>
              <w:t xml:space="preserve">
использования ре- </w:t>
            </w:r>
            <w:r>
              <w:br/>
            </w:r>
            <w:r>
              <w:rPr>
                <w:rFonts w:ascii="Times New Roman"/>
                <w:b w:val="false"/>
                <w:i w:val="false"/>
                <w:color w:val="000000"/>
                <w:sz w:val="20"/>
              </w:rPr>
              <w:t xml:space="preserve">
сурсов подземных </w:t>
            </w:r>
            <w:r>
              <w:br/>
            </w:r>
            <w:r>
              <w:rPr>
                <w:rFonts w:ascii="Times New Roman"/>
                <w:b w:val="false"/>
                <w:i w:val="false"/>
                <w:color w:val="000000"/>
                <w:sz w:val="20"/>
              </w:rPr>
              <w:t xml:space="preserve">
вод Или-Балхашского </w:t>
            </w:r>
            <w:r>
              <w:br/>
            </w:r>
            <w:r>
              <w:rPr>
                <w:rFonts w:ascii="Times New Roman"/>
                <w:b w:val="false"/>
                <w:i w:val="false"/>
                <w:color w:val="000000"/>
                <w:sz w:val="20"/>
              </w:rPr>
              <w:t xml:space="preserve">
региона в современ- </w:t>
            </w:r>
            <w:r>
              <w:br/>
            </w:r>
            <w:r>
              <w:rPr>
                <w:rFonts w:ascii="Times New Roman"/>
                <w:b w:val="false"/>
                <w:i w:val="false"/>
                <w:color w:val="000000"/>
                <w:sz w:val="20"/>
              </w:rPr>
              <w:t xml:space="preserve">
ных экологических </w:t>
            </w:r>
            <w:r>
              <w:br/>
            </w:r>
            <w:r>
              <w:rPr>
                <w:rFonts w:ascii="Times New Roman"/>
                <w:b w:val="false"/>
                <w:i w:val="false"/>
                <w:color w:val="000000"/>
                <w:sz w:val="20"/>
              </w:rPr>
              <w:t xml:space="preserve">
и политических </w:t>
            </w:r>
            <w:r>
              <w:br/>
            </w:r>
            <w:r>
              <w:rPr>
                <w:rFonts w:ascii="Times New Roman"/>
                <w:b w:val="false"/>
                <w:i w:val="false"/>
                <w:color w:val="000000"/>
                <w:sz w:val="20"/>
              </w:rPr>
              <w:t xml:space="preserve">
условиях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МЭМР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- 2,5 </w:t>
            </w:r>
            <w:r>
              <w:br/>
            </w:r>
            <w:r>
              <w:rPr>
                <w:rFonts w:ascii="Times New Roman"/>
                <w:b w:val="false"/>
                <w:i w:val="false"/>
                <w:color w:val="000000"/>
                <w:sz w:val="20"/>
              </w:rPr>
              <w:t xml:space="preserve">
2006 г. </w:t>
            </w:r>
            <w:r>
              <w:br/>
            </w:r>
            <w:r>
              <w:rPr>
                <w:rFonts w:ascii="Times New Roman"/>
                <w:b w:val="false"/>
                <w:i w:val="false"/>
                <w:color w:val="000000"/>
                <w:sz w:val="20"/>
              </w:rPr>
              <w:t xml:space="preserve">
- 2,6 </w:t>
            </w:r>
            <w:r>
              <w:br/>
            </w:r>
            <w:r>
              <w:rPr>
                <w:rFonts w:ascii="Times New Roman"/>
                <w:b w:val="false"/>
                <w:i w:val="false"/>
                <w:color w:val="000000"/>
                <w:sz w:val="20"/>
              </w:rPr>
              <w:t xml:space="preserve">
2007 г. </w:t>
            </w:r>
            <w:r>
              <w:br/>
            </w:r>
            <w:r>
              <w:rPr>
                <w:rFonts w:ascii="Times New Roman"/>
                <w:b w:val="false"/>
                <w:i w:val="false"/>
                <w:color w:val="000000"/>
                <w:sz w:val="20"/>
              </w:rPr>
              <w:t xml:space="preserve">
- 2,5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изучение </w:t>
            </w:r>
            <w:r>
              <w:br/>
            </w:r>
            <w:r>
              <w:rPr>
                <w:rFonts w:ascii="Times New Roman"/>
                <w:b w:val="false"/>
                <w:i w:val="false"/>
                <w:color w:val="000000"/>
                <w:sz w:val="20"/>
              </w:rPr>
              <w:t xml:space="preserve">
состояния накопи- </w:t>
            </w:r>
            <w:r>
              <w:br/>
            </w:r>
            <w:r>
              <w:rPr>
                <w:rFonts w:ascii="Times New Roman"/>
                <w:b w:val="false"/>
                <w:i w:val="false"/>
                <w:color w:val="000000"/>
                <w:sz w:val="20"/>
              </w:rPr>
              <w:t xml:space="preserve">
телей сточных вод </w:t>
            </w:r>
            <w:r>
              <w:br/>
            </w:r>
            <w:r>
              <w:rPr>
                <w:rFonts w:ascii="Times New Roman"/>
                <w:b w:val="false"/>
                <w:i w:val="false"/>
                <w:color w:val="000000"/>
                <w:sz w:val="20"/>
              </w:rPr>
              <w:t xml:space="preserve">
и оценить их влия- </w:t>
            </w:r>
            <w:r>
              <w:br/>
            </w:r>
            <w:r>
              <w:rPr>
                <w:rFonts w:ascii="Times New Roman"/>
                <w:b w:val="false"/>
                <w:i w:val="false"/>
                <w:color w:val="000000"/>
                <w:sz w:val="20"/>
              </w:rPr>
              <w:t xml:space="preserve">
ние на окружающую </w:t>
            </w:r>
            <w:r>
              <w:br/>
            </w:r>
            <w:r>
              <w:rPr>
                <w:rFonts w:ascii="Times New Roman"/>
                <w:b w:val="false"/>
                <w:i w:val="false"/>
                <w:color w:val="000000"/>
                <w:sz w:val="20"/>
              </w:rPr>
              <w:t xml:space="preserve">
среду с разработкой </w:t>
            </w:r>
            <w:r>
              <w:br/>
            </w:r>
            <w:r>
              <w:rPr>
                <w:rFonts w:ascii="Times New Roman"/>
                <w:b w:val="false"/>
                <w:i w:val="false"/>
                <w:color w:val="000000"/>
                <w:sz w:val="20"/>
              </w:rPr>
              <w:t xml:space="preserve">
практических </w:t>
            </w:r>
            <w:r>
              <w:br/>
            </w:r>
            <w:r>
              <w:rPr>
                <w:rFonts w:ascii="Times New Roman"/>
                <w:b w:val="false"/>
                <w:i w:val="false"/>
                <w:color w:val="000000"/>
                <w:sz w:val="20"/>
              </w:rPr>
              <w:t xml:space="preserve">
рекомендаций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w:t>
            </w:r>
            <w:r>
              <w:br/>
            </w:r>
            <w:r>
              <w:rPr>
                <w:rFonts w:ascii="Times New Roman"/>
                <w:b w:val="false"/>
                <w:i w:val="false"/>
                <w:color w:val="000000"/>
                <w:sz w:val="20"/>
              </w:rPr>
              <w:t xml:space="preserve">
МЗ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- 3,0 </w:t>
            </w:r>
            <w:r>
              <w:br/>
            </w:r>
            <w:r>
              <w:rPr>
                <w:rFonts w:ascii="Times New Roman"/>
                <w:b w:val="false"/>
                <w:i w:val="false"/>
                <w:color w:val="000000"/>
                <w:sz w:val="20"/>
              </w:rPr>
              <w:t xml:space="preserve">
2006 г. </w:t>
            </w:r>
            <w:r>
              <w:br/>
            </w:r>
            <w:r>
              <w:rPr>
                <w:rFonts w:ascii="Times New Roman"/>
                <w:b w:val="false"/>
                <w:i w:val="false"/>
                <w:color w:val="000000"/>
                <w:sz w:val="20"/>
              </w:rPr>
              <w:t xml:space="preserve">
- 3,1 </w:t>
            </w:r>
            <w:r>
              <w:br/>
            </w:r>
            <w:r>
              <w:rPr>
                <w:rFonts w:ascii="Times New Roman"/>
                <w:b w:val="false"/>
                <w:i w:val="false"/>
                <w:color w:val="000000"/>
                <w:sz w:val="20"/>
              </w:rPr>
              <w:t xml:space="preserve">
2007 г. </w:t>
            </w:r>
            <w:r>
              <w:br/>
            </w:r>
            <w:r>
              <w:rPr>
                <w:rFonts w:ascii="Times New Roman"/>
                <w:b w:val="false"/>
                <w:i w:val="false"/>
                <w:color w:val="000000"/>
                <w:sz w:val="20"/>
              </w:rPr>
              <w:t xml:space="preserve">
- 3,0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выработке </w:t>
            </w:r>
            <w:r>
              <w:br/>
            </w:r>
            <w:r>
              <w:rPr>
                <w:rFonts w:ascii="Times New Roman"/>
                <w:b w:val="false"/>
                <w:i w:val="false"/>
                <w:color w:val="000000"/>
                <w:sz w:val="20"/>
              </w:rPr>
              <w:t xml:space="preserve">
нормативов предель- </w:t>
            </w:r>
            <w:r>
              <w:br/>
            </w:r>
            <w:r>
              <w:rPr>
                <w:rFonts w:ascii="Times New Roman"/>
                <w:b w:val="false"/>
                <w:i w:val="false"/>
                <w:color w:val="000000"/>
                <w:sz w:val="20"/>
              </w:rPr>
              <w:t xml:space="preserve">
но допустимых вред- </w:t>
            </w:r>
            <w:r>
              <w:br/>
            </w:r>
            <w:r>
              <w:rPr>
                <w:rFonts w:ascii="Times New Roman"/>
                <w:b w:val="false"/>
                <w:i w:val="false"/>
                <w:color w:val="000000"/>
                <w:sz w:val="20"/>
              </w:rPr>
              <w:t xml:space="preserve">
ных воздействий и </w:t>
            </w:r>
            <w:r>
              <w:br/>
            </w:r>
            <w:r>
              <w:rPr>
                <w:rFonts w:ascii="Times New Roman"/>
                <w:b w:val="false"/>
                <w:i w:val="false"/>
                <w:color w:val="000000"/>
                <w:sz w:val="20"/>
              </w:rPr>
              <w:t xml:space="preserve">
целевых показателей </w:t>
            </w:r>
            <w:r>
              <w:br/>
            </w:r>
            <w:r>
              <w:rPr>
                <w:rFonts w:ascii="Times New Roman"/>
                <w:b w:val="false"/>
                <w:i w:val="false"/>
                <w:color w:val="000000"/>
                <w:sz w:val="20"/>
              </w:rPr>
              <w:t xml:space="preserve">
состояния вод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МООС, </w:t>
            </w:r>
            <w:r>
              <w:br/>
            </w:r>
            <w:r>
              <w:rPr>
                <w:rFonts w:ascii="Times New Roman"/>
                <w:b w:val="false"/>
                <w:i w:val="false"/>
                <w:color w:val="000000"/>
                <w:sz w:val="20"/>
              </w:rPr>
              <w:t xml:space="preserve">
МОН, </w:t>
            </w:r>
            <w:r>
              <w:br/>
            </w:r>
            <w:r>
              <w:rPr>
                <w:rFonts w:ascii="Times New Roman"/>
                <w:b w:val="false"/>
                <w:i w:val="false"/>
                <w:color w:val="000000"/>
                <w:sz w:val="20"/>
              </w:rPr>
              <w:t xml:space="preserve">
МЭМР, </w:t>
            </w:r>
            <w:r>
              <w:br/>
            </w:r>
            <w:r>
              <w:rPr>
                <w:rFonts w:ascii="Times New Roman"/>
                <w:b w:val="false"/>
                <w:i w:val="false"/>
                <w:color w:val="000000"/>
                <w:sz w:val="20"/>
              </w:rPr>
              <w:t xml:space="preserve">
МЗ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защите вод </w:t>
            </w:r>
            <w:r>
              <w:br/>
            </w:r>
            <w:r>
              <w:rPr>
                <w:rFonts w:ascii="Times New Roman"/>
                <w:b w:val="false"/>
                <w:i w:val="false"/>
                <w:color w:val="000000"/>
                <w:sz w:val="20"/>
              </w:rPr>
              <w:t xml:space="preserve">
реки Илек в Актю- </w:t>
            </w:r>
            <w:r>
              <w:br/>
            </w:r>
            <w:r>
              <w:rPr>
                <w:rFonts w:ascii="Times New Roman"/>
                <w:b w:val="false"/>
                <w:i w:val="false"/>
                <w:color w:val="000000"/>
                <w:sz w:val="20"/>
              </w:rPr>
              <w:t xml:space="preserve">
бинской области от </w:t>
            </w:r>
            <w:r>
              <w:br/>
            </w:r>
            <w:r>
              <w:rPr>
                <w:rFonts w:ascii="Times New Roman"/>
                <w:b w:val="false"/>
                <w:i w:val="false"/>
                <w:color w:val="000000"/>
                <w:sz w:val="20"/>
              </w:rPr>
              <w:t xml:space="preserve">
загрязнений шести- </w:t>
            </w:r>
            <w:r>
              <w:br/>
            </w:r>
            <w:r>
              <w:rPr>
                <w:rFonts w:ascii="Times New Roman"/>
                <w:b w:val="false"/>
                <w:i w:val="false"/>
                <w:color w:val="000000"/>
                <w:sz w:val="20"/>
              </w:rPr>
              <w:t xml:space="preserve">
валентным хромом и </w:t>
            </w:r>
            <w:r>
              <w:br/>
            </w:r>
            <w:r>
              <w:rPr>
                <w:rFonts w:ascii="Times New Roman"/>
                <w:b w:val="false"/>
                <w:i w:val="false"/>
                <w:color w:val="000000"/>
                <w:sz w:val="20"/>
              </w:rPr>
              <w:t xml:space="preserve">
бором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Акимат </w:t>
            </w:r>
            <w:r>
              <w:br/>
            </w:r>
            <w:r>
              <w:rPr>
                <w:rFonts w:ascii="Times New Roman"/>
                <w:b w:val="false"/>
                <w:i w:val="false"/>
                <w:color w:val="000000"/>
                <w:sz w:val="20"/>
              </w:rPr>
              <w:t xml:space="preserve">
Актюбин-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Осуществить техни- </w:t>
            </w:r>
            <w:r>
              <w:br/>
            </w:r>
            <w:r>
              <w:rPr>
                <w:rFonts w:ascii="Times New Roman"/>
                <w:b w:val="false"/>
                <w:i w:val="false"/>
                <w:color w:val="000000"/>
                <w:sz w:val="20"/>
              </w:rPr>
              <w:t xml:space="preserve">
ческое перевооруже- </w:t>
            </w:r>
            <w:r>
              <w:br/>
            </w:r>
            <w:r>
              <w:rPr>
                <w:rFonts w:ascii="Times New Roman"/>
                <w:b w:val="false"/>
                <w:i w:val="false"/>
                <w:color w:val="000000"/>
                <w:sz w:val="20"/>
              </w:rPr>
              <w:t xml:space="preserve">
ние на очистных </w:t>
            </w:r>
            <w:r>
              <w:br/>
            </w:r>
            <w:r>
              <w:rPr>
                <w:rFonts w:ascii="Times New Roman"/>
                <w:b w:val="false"/>
                <w:i w:val="false"/>
                <w:color w:val="000000"/>
                <w:sz w:val="20"/>
              </w:rPr>
              <w:t xml:space="preserve">
сооружениях кана- </w:t>
            </w:r>
            <w:r>
              <w:br/>
            </w:r>
            <w:r>
              <w:rPr>
                <w:rFonts w:ascii="Times New Roman"/>
                <w:b w:val="false"/>
                <w:i w:val="false"/>
                <w:color w:val="000000"/>
                <w:sz w:val="20"/>
              </w:rPr>
              <w:t xml:space="preserve">
лизации города </w:t>
            </w:r>
            <w:r>
              <w:br/>
            </w:r>
            <w:r>
              <w:rPr>
                <w:rFonts w:ascii="Times New Roman"/>
                <w:b w:val="false"/>
                <w:i w:val="false"/>
                <w:color w:val="000000"/>
                <w:sz w:val="20"/>
              </w:rPr>
              <w:t xml:space="preserve">
Петропавловска с </w:t>
            </w:r>
            <w:r>
              <w:br/>
            </w:r>
            <w:r>
              <w:rPr>
                <w:rFonts w:ascii="Times New Roman"/>
                <w:b w:val="false"/>
                <w:i w:val="false"/>
                <w:color w:val="000000"/>
                <w:sz w:val="20"/>
              </w:rPr>
              <w:t xml:space="preserve">
производством </w:t>
            </w:r>
            <w:r>
              <w:br/>
            </w:r>
            <w:r>
              <w:rPr>
                <w:rFonts w:ascii="Times New Roman"/>
                <w:b w:val="false"/>
                <w:i w:val="false"/>
                <w:color w:val="000000"/>
                <w:sz w:val="20"/>
              </w:rPr>
              <w:t xml:space="preserve">
пуско-наладочных </w:t>
            </w:r>
            <w:r>
              <w:br/>
            </w:r>
            <w:r>
              <w:rPr>
                <w:rFonts w:ascii="Times New Roman"/>
                <w:b w:val="false"/>
                <w:i w:val="false"/>
                <w:color w:val="000000"/>
                <w:sz w:val="20"/>
              </w:rPr>
              <w:t xml:space="preserve">
работ, на сборе и </w:t>
            </w:r>
            <w:r>
              <w:br/>
            </w:r>
            <w:r>
              <w:rPr>
                <w:rFonts w:ascii="Times New Roman"/>
                <w:b w:val="false"/>
                <w:i w:val="false"/>
                <w:color w:val="000000"/>
                <w:sz w:val="20"/>
              </w:rPr>
              <w:t xml:space="preserve">
транспортировке </w:t>
            </w:r>
            <w:r>
              <w:br/>
            </w:r>
            <w:r>
              <w:rPr>
                <w:rFonts w:ascii="Times New Roman"/>
                <w:b w:val="false"/>
                <w:i w:val="false"/>
                <w:color w:val="000000"/>
                <w:sz w:val="20"/>
              </w:rPr>
              <w:t xml:space="preserve">
ливневых стоков </w:t>
            </w:r>
            <w:r>
              <w:br/>
            </w:r>
            <w:r>
              <w:rPr>
                <w:rFonts w:ascii="Times New Roman"/>
                <w:b w:val="false"/>
                <w:i w:val="false"/>
                <w:color w:val="000000"/>
                <w:sz w:val="20"/>
              </w:rPr>
              <w:t xml:space="preserve">
северной части </w:t>
            </w:r>
            <w:r>
              <w:br/>
            </w:r>
            <w:r>
              <w:rPr>
                <w:rFonts w:ascii="Times New Roman"/>
                <w:b w:val="false"/>
                <w:i w:val="false"/>
                <w:color w:val="000000"/>
                <w:sz w:val="20"/>
              </w:rPr>
              <w:t xml:space="preserve">
города Петропавлов- </w:t>
            </w:r>
            <w:r>
              <w:br/>
            </w:r>
            <w:r>
              <w:rPr>
                <w:rFonts w:ascii="Times New Roman"/>
                <w:b w:val="false"/>
                <w:i w:val="false"/>
                <w:color w:val="000000"/>
                <w:sz w:val="20"/>
              </w:rPr>
              <w:t xml:space="preserve">
ска в МК-5, на </w:t>
            </w:r>
            <w:r>
              <w:br/>
            </w:r>
            <w:r>
              <w:rPr>
                <w:rFonts w:ascii="Times New Roman"/>
                <w:b w:val="false"/>
                <w:i w:val="false"/>
                <w:color w:val="000000"/>
                <w:sz w:val="20"/>
              </w:rPr>
              <w:t xml:space="preserve">
очистных сооруже- </w:t>
            </w:r>
            <w:r>
              <w:br/>
            </w:r>
            <w:r>
              <w:rPr>
                <w:rFonts w:ascii="Times New Roman"/>
                <w:b w:val="false"/>
                <w:i w:val="false"/>
                <w:color w:val="000000"/>
                <w:sz w:val="20"/>
              </w:rPr>
              <w:t xml:space="preserve">
ниях дождевой </w:t>
            </w:r>
            <w:r>
              <w:br/>
            </w:r>
            <w:r>
              <w:rPr>
                <w:rFonts w:ascii="Times New Roman"/>
                <w:b w:val="false"/>
                <w:i w:val="false"/>
                <w:color w:val="000000"/>
                <w:sz w:val="20"/>
              </w:rPr>
              <w:t xml:space="preserve">
канализации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Акимат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Петропав- </w:t>
            </w:r>
            <w:r>
              <w:br/>
            </w:r>
            <w:r>
              <w:rPr>
                <w:rFonts w:ascii="Times New Roman"/>
                <w:b w:val="false"/>
                <w:i w:val="false"/>
                <w:color w:val="000000"/>
                <w:sz w:val="20"/>
              </w:rPr>
              <w:t xml:space="preserve">
ловска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- 853,4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комп- </w:t>
            </w:r>
            <w:r>
              <w:br/>
            </w:r>
            <w:r>
              <w:rPr>
                <w:rFonts w:ascii="Times New Roman"/>
                <w:b w:val="false"/>
                <w:i w:val="false"/>
                <w:color w:val="000000"/>
                <w:sz w:val="20"/>
              </w:rPr>
              <w:t xml:space="preserve">
лекса очистного </w:t>
            </w:r>
            <w:r>
              <w:br/>
            </w:r>
            <w:r>
              <w:rPr>
                <w:rFonts w:ascii="Times New Roman"/>
                <w:b w:val="false"/>
                <w:i w:val="false"/>
                <w:color w:val="000000"/>
                <w:sz w:val="20"/>
              </w:rPr>
              <w:t xml:space="preserve">
сооружения станции </w:t>
            </w:r>
            <w:r>
              <w:br/>
            </w:r>
            <w:r>
              <w:rPr>
                <w:rFonts w:ascii="Times New Roman"/>
                <w:b w:val="false"/>
                <w:i w:val="false"/>
                <w:color w:val="000000"/>
                <w:sz w:val="20"/>
              </w:rPr>
              <w:t xml:space="preserve">
биологической </w:t>
            </w:r>
            <w:r>
              <w:br/>
            </w:r>
            <w:r>
              <w:rPr>
                <w:rFonts w:ascii="Times New Roman"/>
                <w:b w:val="false"/>
                <w:i w:val="false"/>
                <w:color w:val="000000"/>
                <w:sz w:val="20"/>
              </w:rPr>
              <w:t xml:space="preserve">
очистки сточных вод </w:t>
            </w:r>
            <w:r>
              <w:br/>
            </w:r>
            <w:r>
              <w:rPr>
                <w:rFonts w:ascii="Times New Roman"/>
                <w:b w:val="false"/>
                <w:i w:val="false"/>
                <w:color w:val="000000"/>
                <w:sz w:val="20"/>
              </w:rPr>
              <w:t xml:space="preserve">
Щучинско-Боровской </w:t>
            </w:r>
            <w:r>
              <w:br/>
            </w:r>
            <w:r>
              <w:rPr>
                <w:rFonts w:ascii="Times New Roman"/>
                <w:b w:val="false"/>
                <w:i w:val="false"/>
                <w:color w:val="000000"/>
                <w:sz w:val="20"/>
              </w:rPr>
              <w:t xml:space="preserve">
курортной зоны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Акмолин-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w:t>
            </w:r>
            <w:r>
              <w:br/>
            </w:r>
            <w:r>
              <w:rPr>
                <w:rFonts w:ascii="Times New Roman"/>
                <w:b w:val="false"/>
                <w:i w:val="false"/>
                <w:color w:val="000000"/>
                <w:sz w:val="20"/>
              </w:rPr>
              <w:t xml:space="preserve">
в соот- </w:t>
            </w:r>
            <w:r>
              <w:br/>
            </w:r>
            <w:r>
              <w:rPr>
                <w:rFonts w:ascii="Times New Roman"/>
                <w:b w:val="false"/>
                <w:i w:val="false"/>
                <w:color w:val="000000"/>
                <w:sz w:val="20"/>
              </w:rPr>
              <w:t xml:space="preserve">
ветст- </w:t>
            </w:r>
            <w:r>
              <w:br/>
            </w:r>
            <w:r>
              <w:rPr>
                <w:rFonts w:ascii="Times New Roman"/>
                <w:b w:val="false"/>
                <w:i w:val="false"/>
                <w:color w:val="000000"/>
                <w:sz w:val="20"/>
              </w:rPr>
              <w:t xml:space="preserve">
вии с </w:t>
            </w:r>
            <w:r>
              <w:br/>
            </w:r>
            <w:r>
              <w:rPr>
                <w:rFonts w:ascii="Times New Roman"/>
                <w:b w:val="false"/>
                <w:i w:val="false"/>
                <w:color w:val="000000"/>
                <w:sz w:val="20"/>
              </w:rPr>
              <w:t xml:space="preserve">
графи- </w:t>
            </w:r>
            <w:r>
              <w:br/>
            </w:r>
            <w:r>
              <w:rPr>
                <w:rFonts w:ascii="Times New Roman"/>
                <w:b w:val="false"/>
                <w:i w:val="false"/>
                <w:color w:val="000000"/>
                <w:sz w:val="20"/>
              </w:rPr>
              <w:t xml:space="preserve">
ком СМР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- 178,1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2.5.10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глав- </w:t>
            </w:r>
            <w:r>
              <w:br/>
            </w:r>
            <w:r>
              <w:rPr>
                <w:rFonts w:ascii="Times New Roman"/>
                <w:b w:val="false"/>
                <w:i w:val="false"/>
                <w:color w:val="000000"/>
                <w:sz w:val="20"/>
              </w:rPr>
              <w:t xml:space="preserve">
ных напорных кол- </w:t>
            </w:r>
            <w:r>
              <w:br/>
            </w:r>
            <w:r>
              <w:rPr>
                <w:rFonts w:ascii="Times New Roman"/>
                <w:b w:val="false"/>
                <w:i w:val="false"/>
                <w:color w:val="000000"/>
                <w:sz w:val="20"/>
              </w:rPr>
              <w:t xml:space="preserve">
лекторов с канали- </w:t>
            </w:r>
            <w:r>
              <w:br/>
            </w:r>
            <w:r>
              <w:rPr>
                <w:rFonts w:ascii="Times New Roman"/>
                <w:b w:val="false"/>
                <w:i w:val="false"/>
                <w:color w:val="000000"/>
                <w:sz w:val="20"/>
              </w:rPr>
              <w:t xml:space="preserve">
зационно-насосными </w:t>
            </w:r>
            <w:r>
              <w:br/>
            </w:r>
            <w:r>
              <w:rPr>
                <w:rFonts w:ascii="Times New Roman"/>
                <w:b w:val="false"/>
                <w:i w:val="false"/>
                <w:color w:val="000000"/>
                <w:sz w:val="20"/>
              </w:rPr>
              <w:t xml:space="preserve">
станциями 1 и 12 </w:t>
            </w:r>
            <w:r>
              <w:br/>
            </w:r>
            <w:r>
              <w:rPr>
                <w:rFonts w:ascii="Times New Roman"/>
                <w:b w:val="false"/>
                <w:i w:val="false"/>
                <w:color w:val="000000"/>
                <w:sz w:val="20"/>
              </w:rPr>
              <w:t xml:space="preserve">
до станции биологи- </w:t>
            </w:r>
            <w:r>
              <w:br/>
            </w:r>
            <w:r>
              <w:rPr>
                <w:rFonts w:ascii="Times New Roman"/>
                <w:b w:val="false"/>
                <w:i w:val="false"/>
                <w:color w:val="000000"/>
                <w:sz w:val="20"/>
              </w:rPr>
              <w:t xml:space="preserve">
ческой очистки </w:t>
            </w:r>
            <w:r>
              <w:br/>
            </w:r>
            <w:r>
              <w:rPr>
                <w:rFonts w:ascii="Times New Roman"/>
                <w:b w:val="false"/>
                <w:i w:val="false"/>
                <w:color w:val="000000"/>
                <w:sz w:val="20"/>
              </w:rPr>
              <w:t xml:space="preserve">
сточных вод в </w:t>
            </w:r>
            <w:r>
              <w:br/>
            </w:r>
            <w:r>
              <w:rPr>
                <w:rFonts w:ascii="Times New Roman"/>
                <w:b w:val="false"/>
                <w:i w:val="false"/>
                <w:color w:val="000000"/>
                <w:sz w:val="20"/>
              </w:rPr>
              <w:t xml:space="preserve">
городе Кызылорде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Кызыл- </w:t>
            </w:r>
            <w:r>
              <w:br/>
            </w:r>
            <w:r>
              <w:rPr>
                <w:rFonts w:ascii="Times New Roman"/>
                <w:b w:val="false"/>
                <w:i w:val="false"/>
                <w:color w:val="000000"/>
                <w:sz w:val="20"/>
              </w:rPr>
              <w:t xml:space="preserve">
ордин-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w:t>
            </w:r>
            <w:r>
              <w:br/>
            </w:r>
            <w:r>
              <w:rPr>
                <w:rFonts w:ascii="Times New Roman"/>
                <w:b w:val="false"/>
                <w:i w:val="false"/>
                <w:color w:val="000000"/>
                <w:sz w:val="20"/>
              </w:rPr>
              <w:t xml:space="preserve">
в соот- </w:t>
            </w:r>
            <w:r>
              <w:br/>
            </w:r>
            <w:r>
              <w:rPr>
                <w:rFonts w:ascii="Times New Roman"/>
                <w:b w:val="false"/>
                <w:i w:val="false"/>
                <w:color w:val="000000"/>
                <w:sz w:val="20"/>
              </w:rPr>
              <w:t xml:space="preserve">
ветст- </w:t>
            </w:r>
            <w:r>
              <w:br/>
            </w:r>
            <w:r>
              <w:rPr>
                <w:rFonts w:ascii="Times New Roman"/>
                <w:b w:val="false"/>
                <w:i w:val="false"/>
                <w:color w:val="000000"/>
                <w:sz w:val="20"/>
              </w:rPr>
              <w:t xml:space="preserve">
вии с </w:t>
            </w:r>
            <w:r>
              <w:br/>
            </w:r>
            <w:r>
              <w:rPr>
                <w:rFonts w:ascii="Times New Roman"/>
                <w:b w:val="false"/>
                <w:i w:val="false"/>
                <w:color w:val="000000"/>
                <w:sz w:val="20"/>
              </w:rPr>
              <w:t xml:space="preserve">
графи- </w:t>
            </w:r>
            <w:r>
              <w:br/>
            </w:r>
            <w:r>
              <w:rPr>
                <w:rFonts w:ascii="Times New Roman"/>
                <w:b w:val="false"/>
                <w:i w:val="false"/>
                <w:color w:val="000000"/>
                <w:sz w:val="20"/>
              </w:rPr>
              <w:t xml:space="preserve">
ком СМР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- 200,0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научно- </w:t>
            </w:r>
            <w:r>
              <w:br/>
            </w:r>
            <w:r>
              <w:rPr>
                <w:rFonts w:ascii="Times New Roman"/>
                <w:b w:val="false"/>
                <w:i w:val="false"/>
                <w:color w:val="000000"/>
                <w:sz w:val="20"/>
              </w:rPr>
              <w:t xml:space="preserve">
обоснованную систе- </w:t>
            </w:r>
            <w:r>
              <w:br/>
            </w:r>
            <w:r>
              <w:rPr>
                <w:rFonts w:ascii="Times New Roman"/>
                <w:b w:val="false"/>
                <w:i w:val="false"/>
                <w:color w:val="000000"/>
                <w:sz w:val="20"/>
              </w:rPr>
              <w:t xml:space="preserve">
му критериев оценки </w:t>
            </w:r>
            <w:r>
              <w:br/>
            </w:r>
            <w:r>
              <w:rPr>
                <w:rFonts w:ascii="Times New Roman"/>
                <w:b w:val="false"/>
                <w:i w:val="false"/>
                <w:color w:val="000000"/>
                <w:sz w:val="20"/>
              </w:rPr>
              <w:t xml:space="preserve">
гидроэкологической </w:t>
            </w:r>
            <w:r>
              <w:br/>
            </w:r>
            <w:r>
              <w:rPr>
                <w:rFonts w:ascii="Times New Roman"/>
                <w:b w:val="false"/>
                <w:i w:val="false"/>
                <w:color w:val="000000"/>
                <w:sz w:val="20"/>
              </w:rPr>
              <w:t xml:space="preserve">
безопасности при- </w:t>
            </w:r>
            <w:r>
              <w:br/>
            </w:r>
            <w:r>
              <w:rPr>
                <w:rFonts w:ascii="Times New Roman"/>
                <w:b w:val="false"/>
                <w:i w:val="false"/>
                <w:color w:val="000000"/>
                <w:sz w:val="20"/>
              </w:rPr>
              <w:t xml:space="preserve">
родно-хозяйственных </w:t>
            </w:r>
            <w:r>
              <w:br/>
            </w:r>
            <w:r>
              <w:rPr>
                <w:rFonts w:ascii="Times New Roman"/>
                <w:b w:val="false"/>
                <w:i w:val="false"/>
                <w:color w:val="000000"/>
                <w:sz w:val="20"/>
              </w:rPr>
              <w:t xml:space="preserve">
систем Казахстана </w:t>
            </w:r>
            <w:r>
              <w:br/>
            </w:r>
            <w:r>
              <w:rPr>
                <w:rFonts w:ascii="Times New Roman"/>
                <w:b w:val="false"/>
                <w:i w:val="false"/>
                <w:color w:val="000000"/>
                <w:sz w:val="20"/>
              </w:rPr>
              <w:t xml:space="preserve">
на 2007-2009 годы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МСХ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- 5,0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2.5.12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Оценить состояние </w:t>
            </w:r>
            <w:r>
              <w:br/>
            </w:r>
            <w:r>
              <w:rPr>
                <w:rFonts w:ascii="Times New Roman"/>
                <w:b w:val="false"/>
                <w:i w:val="false"/>
                <w:color w:val="000000"/>
                <w:sz w:val="20"/>
              </w:rPr>
              <w:t xml:space="preserve">
водных ресурсов, </w:t>
            </w:r>
            <w:r>
              <w:br/>
            </w:r>
            <w:r>
              <w:rPr>
                <w:rFonts w:ascii="Times New Roman"/>
                <w:b w:val="false"/>
                <w:i w:val="false"/>
                <w:color w:val="000000"/>
                <w:sz w:val="20"/>
              </w:rPr>
              <w:t xml:space="preserve">
качества поверхнос- </w:t>
            </w:r>
            <w:r>
              <w:br/>
            </w:r>
            <w:r>
              <w:rPr>
                <w:rFonts w:ascii="Times New Roman"/>
                <w:b w:val="false"/>
                <w:i w:val="false"/>
                <w:color w:val="000000"/>
                <w:sz w:val="20"/>
              </w:rPr>
              <w:t xml:space="preserve">
тных вод </w:t>
            </w:r>
            <w:r>
              <w:br/>
            </w:r>
            <w:r>
              <w:rPr>
                <w:rFonts w:ascii="Times New Roman"/>
                <w:b w:val="false"/>
                <w:i w:val="false"/>
                <w:color w:val="000000"/>
                <w:sz w:val="20"/>
              </w:rPr>
              <w:t xml:space="preserve">
Иле-Балхашского </w:t>
            </w:r>
            <w:r>
              <w:br/>
            </w:r>
            <w:r>
              <w:rPr>
                <w:rFonts w:ascii="Times New Roman"/>
                <w:b w:val="false"/>
                <w:i w:val="false"/>
                <w:color w:val="000000"/>
                <w:sz w:val="20"/>
              </w:rPr>
              <w:t xml:space="preserve">
бассейна и возмож- </w:t>
            </w:r>
            <w:r>
              <w:br/>
            </w:r>
            <w:r>
              <w:rPr>
                <w:rFonts w:ascii="Times New Roman"/>
                <w:b w:val="false"/>
                <w:i w:val="false"/>
                <w:color w:val="000000"/>
                <w:sz w:val="20"/>
              </w:rPr>
              <w:t xml:space="preserve">
ные последствия </w:t>
            </w:r>
            <w:r>
              <w:br/>
            </w:r>
            <w:r>
              <w:rPr>
                <w:rFonts w:ascii="Times New Roman"/>
                <w:b w:val="false"/>
                <w:i w:val="false"/>
                <w:color w:val="000000"/>
                <w:sz w:val="20"/>
              </w:rPr>
              <w:t xml:space="preserve">
ожидаемого увеличе- </w:t>
            </w:r>
            <w:r>
              <w:br/>
            </w:r>
            <w:r>
              <w:rPr>
                <w:rFonts w:ascii="Times New Roman"/>
                <w:b w:val="false"/>
                <w:i w:val="false"/>
                <w:color w:val="000000"/>
                <w:sz w:val="20"/>
              </w:rPr>
              <w:t xml:space="preserve">
ния водопотребления </w:t>
            </w:r>
            <w:r>
              <w:br/>
            </w:r>
            <w:r>
              <w:rPr>
                <w:rFonts w:ascii="Times New Roman"/>
                <w:b w:val="false"/>
                <w:i w:val="false"/>
                <w:color w:val="000000"/>
                <w:sz w:val="20"/>
              </w:rPr>
              <w:t xml:space="preserve">
в бассейне реки </w:t>
            </w:r>
            <w:r>
              <w:br/>
            </w:r>
            <w:r>
              <w:rPr>
                <w:rFonts w:ascii="Times New Roman"/>
                <w:b w:val="false"/>
                <w:i w:val="false"/>
                <w:color w:val="000000"/>
                <w:sz w:val="20"/>
              </w:rPr>
              <w:t xml:space="preserve">
Иле на территории </w:t>
            </w:r>
            <w:r>
              <w:br/>
            </w:r>
            <w:r>
              <w:rPr>
                <w:rFonts w:ascii="Times New Roman"/>
                <w:b w:val="false"/>
                <w:i w:val="false"/>
                <w:color w:val="000000"/>
                <w:sz w:val="20"/>
              </w:rPr>
              <w:t xml:space="preserve">
Китайской Народной </w:t>
            </w:r>
            <w:r>
              <w:br/>
            </w:r>
            <w:r>
              <w:rPr>
                <w:rFonts w:ascii="Times New Roman"/>
                <w:b w:val="false"/>
                <w:i w:val="false"/>
                <w:color w:val="000000"/>
                <w:sz w:val="20"/>
              </w:rPr>
              <w:t xml:space="preserve">
Республики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- 2,0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2.5.13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анализ </w:t>
            </w:r>
            <w:r>
              <w:br/>
            </w:r>
            <w:r>
              <w:rPr>
                <w:rFonts w:ascii="Times New Roman"/>
                <w:b w:val="false"/>
                <w:i w:val="false"/>
                <w:color w:val="000000"/>
                <w:sz w:val="20"/>
              </w:rPr>
              <w:t xml:space="preserve">
состояния, охраны </w:t>
            </w:r>
            <w:r>
              <w:br/>
            </w:r>
            <w:r>
              <w:rPr>
                <w:rFonts w:ascii="Times New Roman"/>
                <w:b w:val="false"/>
                <w:i w:val="false"/>
                <w:color w:val="000000"/>
                <w:sz w:val="20"/>
              </w:rPr>
              <w:t xml:space="preserve">
и использования </w:t>
            </w:r>
            <w:r>
              <w:br/>
            </w:r>
            <w:r>
              <w:rPr>
                <w:rFonts w:ascii="Times New Roman"/>
                <w:b w:val="false"/>
                <w:i w:val="false"/>
                <w:color w:val="000000"/>
                <w:sz w:val="20"/>
              </w:rPr>
              <w:t xml:space="preserve">
поверхностных вод </w:t>
            </w:r>
            <w:r>
              <w:br/>
            </w:r>
            <w:r>
              <w:rPr>
                <w:rFonts w:ascii="Times New Roman"/>
                <w:b w:val="false"/>
                <w:i w:val="false"/>
                <w:color w:val="000000"/>
                <w:sz w:val="20"/>
              </w:rPr>
              <w:t xml:space="preserve">
Республики Казах- </w:t>
            </w:r>
            <w:r>
              <w:br/>
            </w:r>
            <w:r>
              <w:rPr>
                <w:rFonts w:ascii="Times New Roman"/>
                <w:b w:val="false"/>
                <w:i w:val="false"/>
                <w:color w:val="000000"/>
                <w:sz w:val="20"/>
              </w:rPr>
              <w:t xml:space="preserve">
тан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- 1,0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2.5.14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изыскате- </w:t>
            </w:r>
            <w:r>
              <w:br/>
            </w:r>
            <w:r>
              <w:rPr>
                <w:rFonts w:ascii="Times New Roman"/>
                <w:b w:val="false"/>
                <w:i w:val="false"/>
                <w:color w:val="000000"/>
                <w:sz w:val="20"/>
              </w:rPr>
              <w:t xml:space="preserve">
льные работы и </w:t>
            </w:r>
            <w:r>
              <w:br/>
            </w:r>
            <w:r>
              <w:rPr>
                <w:rFonts w:ascii="Times New Roman"/>
                <w:b w:val="false"/>
                <w:i w:val="false"/>
                <w:color w:val="000000"/>
                <w:sz w:val="20"/>
              </w:rPr>
              <w:t xml:space="preserve">
исследования по </w:t>
            </w:r>
            <w:r>
              <w:br/>
            </w:r>
            <w:r>
              <w:rPr>
                <w:rFonts w:ascii="Times New Roman"/>
                <w:b w:val="false"/>
                <w:i w:val="false"/>
                <w:color w:val="000000"/>
                <w:sz w:val="20"/>
              </w:rPr>
              <w:t xml:space="preserve">
защите вод реки </w:t>
            </w:r>
            <w:r>
              <w:br/>
            </w:r>
            <w:r>
              <w:rPr>
                <w:rFonts w:ascii="Times New Roman"/>
                <w:b w:val="false"/>
                <w:i w:val="false"/>
                <w:color w:val="000000"/>
                <w:sz w:val="20"/>
              </w:rPr>
              <w:t xml:space="preserve">
Илек в Актюбинской </w:t>
            </w:r>
            <w:r>
              <w:br/>
            </w:r>
            <w:r>
              <w:rPr>
                <w:rFonts w:ascii="Times New Roman"/>
                <w:b w:val="false"/>
                <w:i w:val="false"/>
                <w:color w:val="000000"/>
                <w:sz w:val="20"/>
              </w:rPr>
              <w:t xml:space="preserve">
области от загряз- </w:t>
            </w:r>
            <w:r>
              <w:br/>
            </w:r>
            <w:r>
              <w:rPr>
                <w:rFonts w:ascii="Times New Roman"/>
                <w:b w:val="false"/>
                <w:i w:val="false"/>
                <w:color w:val="000000"/>
                <w:sz w:val="20"/>
              </w:rPr>
              <w:t xml:space="preserve">
нений шестивалент- </w:t>
            </w:r>
            <w:r>
              <w:br/>
            </w:r>
            <w:r>
              <w:rPr>
                <w:rFonts w:ascii="Times New Roman"/>
                <w:b w:val="false"/>
                <w:i w:val="false"/>
                <w:color w:val="000000"/>
                <w:sz w:val="20"/>
              </w:rPr>
              <w:t xml:space="preserve">
ным хромом и бором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Актюбин-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- 3,5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2.5.15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исследова- </w:t>
            </w:r>
            <w:r>
              <w:br/>
            </w:r>
            <w:r>
              <w:rPr>
                <w:rFonts w:ascii="Times New Roman"/>
                <w:b w:val="false"/>
                <w:i w:val="false"/>
                <w:color w:val="000000"/>
                <w:sz w:val="20"/>
              </w:rPr>
              <w:t xml:space="preserve">
ния по обеспечению </w:t>
            </w:r>
            <w:r>
              <w:br/>
            </w:r>
            <w:r>
              <w:rPr>
                <w:rFonts w:ascii="Times New Roman"/>
                <w:b w:val="false"/>
                <w:i w:val="false"/>
                <w:color w:val="000000"/>
                <w:sz w:val="20"/>
              </w:rPr>
              <w:t xml:space="preserve">
экологической безо- </w:t>
            </w:r>
            <w:r>
              <w:br/>
            </w:r>
            <w:r>
              <w:rPr>
                <w:rFonts w:ascii="Times New Roman"/>
                <w:b w:val="false"/>
                <w:i w:val="false"/>
                <w:color w:val="000000"/>
                <w:sz w:val="20"/>
              </w:rPr>
              <w:t xml:space="preserve">
пасности малых рек </w:t>
            </w:r>
            <w:r>
              <w:br/>
            </w:r>
            <w:r>
              <w:rPr>
                <w:rFonts w:ascii="Times New Roman"/>
                <w:b w:val="false"/>
                <w:i w:val="false"/>
                <w:color w:val="000000"/>
                <w:sz w:val="20"/>
              </w:rPr>
              <w:t xml:space="preserve">
и разработать меро- </w:t>
            </w:r>
            <w:r>
              <w:br/>
            </w:r>
            <w:r>
              <w:rPr>
                <w:rFonts w:ascii="Times New Roman"/>
                <w:b w:val="false"/>
                <w:i w:val="false"/>
                <w:color w:val="000000"/>
                <w:sz w:val="20"/>
              </w:rPr>
              <w:t xml:space="preserve">
приятия по ее улуч- </w:t>
            </w:r>
            <w:r>
              <w:br/>
            </w:r>
            <w:r>
              <w:rPr>
                <w:rFonts w:ascii="Times New Roman"/>
                <w:b w:val="false"/>
                <w:i w:val="false"/>
                <w:color w:val="000000"/>
                <w:sz w:val="20"/>
              </w:rPr>
              <w:t xml:space="preserve">
шению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- 1,5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Исторические загрязнения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оценке </w:t>
            </w:r>
            <w:r>
              <w:br/>
            </w:r>
            <w:r>
              <w:rPr>
                <w:rFonts w:ascii="Times New Roman"/>
                <w:b w:val="false"/>
                <w:i w:val="false"/>
                <w:color w:val="000000"/>
                <w:sz w:val="20"/>
              </w:rPr>
              <w:t xml:space="preserve">
влияния историчес- </w:t>
            </w:r>
            <w:r>
              <w:br/>
            </w:r>
            <w:r>
              <w:rPr>
                <w:rFonts w:ascii="Times New Roman"/>
                <w:b w:val="false"/>
                <w:i w:val="false"/>
                <w:color w:val="000000"/>
                <w:sz w:val="20"/>
              </w:rPr>
              <w:t xml:space="preserve">
ких загрязнений на </w:t>
            </w:r>
            <w:r>
              <w:br/>
            </w:r>
            <w:r>
              <w:rPr>
                <w:rFonts w:ascii="Times New Roman"/>
                <w:b w:val="false"/>
                <w:i w:val="false"/>
                <w:color w:val="000000"/>
                <w:sz w:val="20"/>
              </w:rPr>
              <w:t xml:space="preserve">
окружающую среду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МЗ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и </w:t>
            </w:r>
            <w:r>
              <w:br/>
            </w:r>
            <w:r>
              <w:rPr>
                <w:rFonts w:ascii="Times New Roman"/>
                <w:b w:val="false"/>
                <w:i w:val="false"/>
                <w:color w:val="000000"/>
                <w:sz w:val="20"/>
              </w:rPr>
              <w:t xml:space="preserve">
внедрить правовые, </w:t>
            </w:r>
            <w:r>
              <w:br/>
            </w:r>
            <w:r>
              <w:rPr>
                <w:rFonts w:ascii="Times New Roman"/>
                <w:b w:val="false"/>
                <w:i w:val="false"/>
                <w:color w:val="000000"/>
                <w:sz w:val="20"/>
              </w:rPr>
              <w:t xml:space="preserve">
экономические и </w:t>
            </w:r>
            <w:r>
              <w:br/>
            </w:r>
            <w:r>
              <w:rPr>
                <w:rFonts w:ascii="Times New Roman"/>
                <w:b w:val="false"/>
                <w:i w:val="false"/>
                <w:color w:val="000000"/>
                <w:sz w:val="20"/>
              </w:rPr>
              <w:t xml:space="preserve">
иные механизмы, </w:t>
            </w:r>
            <w:r>
              <w:br/>
            </w:r>
            <w:r>
              <w:rPr>
                <w:rFonts w:ascii="Times New Roman"/>
                <w:b w:val="false"/>
                <w:i w:val="false"/>
                <w:color w:val="000000"/>
                <w:sz w:val="20"/>
              </w:rPr>
              <w:t xml:space="preserve">
исключающие возник- </w:t>
            </w:r>
            <w:r>
              <w:br/>
            </w:r>
            <w:r>
              <w:rPr>
                <w:rFonts w:ascii="Times New Roman"/>
                <w:b w:val="false"/>
                <w:i w:val="false"/>
                <w:color w:val="000000"/>
                <w:sz w:val="20"/>
              </w:rPr>
              <w:t xml:space="preserve">
новение новых </w:t>
            </w:r>
            <w:r>
              <w:br/>
            </w:r>
            <w:r>
              <w:rPr>
                <w:rFonts w:ascii="Times New Roman"/>
                <w:b w:val="false"/>
                <w:i w:val="false"/>
                <w:color w:val="000000"/>
                <w:sz w:val="20"/>
              </w:rPr>
              <w:t xml:space="preserve">
загрязнений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6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ликвидации </w:t>
            </w:r>
            <w:r>
              <w:br/>
            </w:r>
            <w:r>
              <w:rPr>
                <w:rFonts w:ascii="Times New Roman"/>
                <w:b w:val="false"/>
                <w:i w:val="false"/>
                <w:color w:val="000000"/>
                <w:sz w:val="20"/>
              </w:rPr>
              <w:t xml:space="preserve">
загрязнения авиа- </w:t>
            </w:r>
            <w:r>
              <w:br/>
            </w:r>
            <w:r>
              <w:rPr>
                <w:rFonts w:ascii="Times New Roman"/>
                <w:b w:val="false"/>
                <w:i w:val="false"/>
                <w:color w:val="000000"/>
                <w:sz w:val="20"/>
              </w:rPr>
              <w:t xml:space="preserve">
керосином подземных </w:t>
            </w:r>
            <w:r>
              <w:br/>
            </w:r>
            <w:r>
              <w:rPr>
                <w:rFonts w:ascii="Times New Roman"/>
                <w:b w:val="false"/>
                <w:i w:val="false"/>
                <w:color w:val="000000"/>
                <w:sz w:val="20"/>
              </w:rPr>
              <w:t xml:space="preserve">
вод города </w:t>
            </w:r>
            <w:r>
              <w:br/>
            </w:r>
            <w:r>
              <w:rPr>
                <w:rFonts w:ascii="Times New Roman"/>
                <w:b w:val="false"/>
                <w:i w:val="false"/>
                <w:color w:val="000000"/>
                <w:sz w:val="20"/>
              </w:rPr>
              <w:t xml:space="preserve">
Семипалатинска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Акимат </w:t>
            </w:r>
            <w:r>
              <w:br/>
            </w:r>
            <w:r>
              <w:rPr>
                <w:rFonts w:ascii="Times New Roman"/>
                <w:b w:val="false"/>
                <w:i w:val="false"/>
                <w:color w:val="000000"/>
                <w:sz w:val="20"/>
              </w:rPr>
              <w:t xml:space="preserve">
Восточно-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области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2.7. Воздействие полигонов ракетно-космического и </w:t>
            </w:r>
            <w:r>
              <w:br/>
            </w:r>
            <w:r>
              <w:rPr>
                <w:rFonts w:ascii="Times New Roman"/>
                <w:b/>
                <w:i w:val="false"/>
                <w:color w:val="000000"/>
                <w:sz w:val="20"/>
              </w:rPr>
              <w:t>
военно-испытательного комплексов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учас- </w:t>
            </w:r>
            <w:r>
              <w:br/>
            </w:r>
            <w:r>
              <w:rPr>
                <w:rFonts w:ascii="Times New Roman"/>
                <w:b w:val="false"/>
                <w:i w:val="false"/>
                <w:color w:val="000000"/>
                <w:sz w:val="20"/>
              </w:rPr>
              <w:t xml:space="preserve">
ток по первичной </w:t>
            </w:r>
            <w:r>
              <w:br/>
            </w:r>
            <w:r>
              <w:rPr>
                <w:rFonts w:ascii="Times New Roman"/>
                <w:b w:val="false"/>
                <w:i w:val="false"/>
                <w:color w:val="000000"/>
                <w:sz w:val="20"/>
              </w:rPr>
              <w:t xml:space="preserve">
подготовке к ути- </w:t>
            </w:r>
            <w:r>
              <w:br/>
            </w:r>
            <w:r>
              <w:rPr>
                <w:rFonts w:ascii="Times New Roman"/>
                <w:b w:val="false"/>
                <w:i w:val="false"/>
                <w:color w:val="000000"/>
                <w:sz w:val="20"/>
              </w:rPr>
              <w:t xml:space="preserve">
лизации конденсато- </w:t>
            </w:r>
            <w:r>
              <w:br/>
            </w:r>
            <w:r>
              <w:rPr>
                <w:rFonts w:ascii="Times New Roman"/>
                <w:b w:val="false"/>
                <w:i w:val="false"/>
                <w:color w:val="000000"/>
                <w:sz w:val="20"/>
              </w:rPr>
              <w:t xml:space="preserve">
ров по объекту </w:t>
            </w:r>
            <w:r>
              <w:br/>
            </w:r>
            <w:r>
              <w:rPr>
                <w:rFonts w:ascii="Times New Roman"/>
                <w:b w:val="false"/>
                <w:i w:val="false"/>
                <w:color w:val="000000"/>
                <w:sz w:val="20"/>
              </w:rPr>
              <w:t xml:space="preserve">
радиолокационной </w:t>
            </w:r>
            <w:r>
              <w:br/>
            </w:r>
            <w:r>
              <w:rPr>
                <w:rFonts w:ascii="Times New Roman"/>
                <w:b w:val="false"/>
                <w:i w:val="false"/>
                <w:color w:val="000000"/>
                <w:sz w:val="20"/>
              </w:rPr>
              <w:t xml:space="preserve">
станции "Дарьял-У </w:t>
            </w:r>
            <w:r>
              <w:br/>
            </w:r>
            <w:r>
              <w:rPr>
                <w:rFonts w:ascii="Times New Roman"/>
                <w:b w:val="false"/>
                <w:i w:val="false"/>
                <w:color w:val="000000"/>
                <w:sz w:val="20"/>
              </w:rPr>
              <w:t xml:space="preserve">
города Балхаш-9"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МЗ, </w:t>
            </w:r>
            <w:r>
              <w:br/>
            </w:r>
            <w:r>
              <w:rPr>
                <w:rFonts w:ascii="Times New Roman"/>
                <w:b w:val="false"/>
                <w:i w:val="false"/>
                <w:color w:val="000000"/>
                <w:sz w:val="20"/>
              </w:rPr>
              <w:t xml:space="preserve">
акимат </w:t>
            </w:r>
            <w:r>
              <w:br/>
            </w:r>
            <w:r>
              <w:rPr>
                <w:rFonts w:ascii="Times New Roman"/>
                <w:b w:val="false"/>
                <w:i w:val="false"/>
                <w:color w:val="000000"/>
                <w:sz w:val="20"/>
              </w:rPr>
              <w:t xml:space="preserve">
Караган-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области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- 385,0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научные </w:t>
            </w:r>
            <w:r>
              <w:br/>
            </w:r>
            <w:r>
              <w:rPr>
                <w:rFonts w:ascii="Times New Roman"/>
                <w:b w:val="false"/>
                <w:i w:val="false"/>
                <w:color w:val="000000"/>
                <w:sz w:val="20"/>
              </w:rPr>
              <w:t xml:space="preserve">
исследования по </w:t>
            </w:r>
            <w:r>
              <w:br/>
            </w:r>
            <w:r>
              <w:rPr>
                <w:rFonts w:ascii="Times New Roman"/>
                <w:b w:val="false"/>
                <w:i w:val="false"/>
                <w:color w:val="000000"/>
                <w:sz w:val="20"/>
              </w:rPr>
              <w:t xml:space="preserve">
комплексному обсле- </w:t>
            </w:r>
            <w:r>
              <w:br/>
            </w:r>
            <w:r>
              <w:rPr>
                <w:rFonts w:ascii="Times New Roman"/>
                <w:b w:val="false"/>
                <w:i w:val="false"/>
                <w:color w:val="000000"/>
                <w:sz w:val="20"/>
              </w:rPr>
              <w:t xml:space="preserve">
дованию территорий </w:t>
            </w:r>
            <w:r>
              <w:br/>
            </w:r>
            <w:r>
              <w:rPr>
                <w:rFonts w:ascii="Times New Roman"/>
                <w:b w:val="false"/>
                <w:i w:val="false"/>
                <w:color w:val="000000"/>
                <w:sz w:val="20"/>
              </w:rPr>
              <w:t xml:space="preserve">
военно-испытатель- </w:t>
            </w:r>
            <w:r>
              <w:br/>
            </w:r>
            <w:r>
              <w:rPr>
                <w:rFonts w:ascii="Times New Roman"/>
                <w:b w:val="false"/>
                <w:i w:val="false"/>
                <w:color w:val="000000"/>
                <w:sz w:val="20"/>
              </w:rPr>
              <w:t xml:space="preserve">
ных полигонов и </w:t>
            </w:r>
            <w:r>
              <w:br/>
            </w:r>
            <w:r>
              <w:rPr>
                <w:rFonts w:ascii="Times New Roman"/>
                <w:b w:val="false"/>
                <w:i w:val="false"/>
                <w:color w:val="000000"/>
                <w:sz w:val="20"/>
              </w:rPr>
              <w:t xml:space="preserve">
прилегающих к ним </w:t>
            </w:r>
            <w:r>
              <w:br/>
            </w:r>
            <w:r>
              <w:rPr>
                <w:rFonts w:ascii="Times New Roman"/>
                <w:b w:val="false"/>
                <w:i w:val="false"/>
                <w:color w:val="000000"/>
                <w:sz w:val="20"/>
              </w:rPr>
              <w:t xml:space="preserve">
регионов для выяс- </w:t>
            </w:r>
            <w:r>
              <w:br/>
            </w:r>
            <w:r>
              <w:rPr>
                <w:rFonts w:ascii="Times New Roman"/>
                <w:b w:val="false"/>
                <w:i w:val="false"/>
                <w:color w:val="000000"/>
                <w:sz w:val="20"/>
              </w:rPr>
              <w:t xml:space="preserve">
нения их экологи- </w:t>
            </w:r>
            <w:r>
              <w:br/>
            </w:r>
            <w:r>
              <w:rPr>
                <w:rFonts w:ascii="Times New Roman"/>
                <w:b w:val="false"/>
                <w:i w:val="false"/>
                <w:color w:val="000000"/>
                <w:sz w:val="20"/>
              </w:rPr>
              <w:t xml:space="preserve">
ческого состояния </w:t>
            </w:r>
            <w:r>
              <w:br/>
            </w:r>
            <w:r>
              <w:rPr>
                <w:rFonts w:ascii="Times New Roman"/>
                <w:b w:val="false"/>
                <w:i w:val="false"/>
                <w:color w:val="000000"/>
                <w:sz w:val="20"/>
              </w:rPr>
              <w:t xml:space="preserve">
(Тайсойган, Эмба, </w:t>
            </w:r>
            <w:r>
              <w:br/>
            </w:r>
            <w:r>
              <w:rPr>
                <w:rFonts w:ascii="Times New Roman"/>
                <w:b w:val="false"/>
                <w:i w:val="false"/>
                <w:color w:val="000000"/>
                <w:sz w:val="20"/>
              </w:rPr>
              <w:t xml:space="preserve">
Сары-Шаган)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МЗ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- 40,0 </w:t>
            </w:r>
            <w:r>
              <w:br/>
            </w:r>
            <w:r>
              <w:rPr>
                <w:rFonts w:ascii="Times New Roman"/>
                <w:b w:val="false"/>
                <w:i w:val="false"/>
                <w:color w:val="000000"/>
                <w:sz w:val="20"/>
              </w:rPr>
              <w:t xml:space="preserve">
2006 г. </w:t>
            </w:r>
            <w:r>
              <w:br/>
            </w:r>
            <w:r>
              <w:rPr>
                <w:rFonts w:ascii="Times New Roman"/>
                <w:b w:val="false"/>
                <w:i w:val="false"/>
                <w:color w:val="000000"/>
                <w:sz w:val="20"/>
              </w:rPr>
              <w:t xml:space="preserve">
- 42,0 </w:t>
            </w:r>
            <w:r>
              <w:br/>
            </w:r>
            <w:r>
              <w:rPr>
                <w:rFonts w:ascii="Times New Roman"/>
                <w:b w:val="false"/>
                <w:i w:val="false"/>
                <w:color w:val="000000"/>
                <w:sz w:val="20"/>
              </w:rPr>
              <w:t xml:space="preserve">
2007 г. </w:t>
            </w:r>
            <w:r>
              <w:br/>
            </w:r>
            <w:r>
              <w:rPr>
                <w:rFonts w:ascii="Times New Roman"/>
                <w:b w:val="false"/>
                <w:i w:val="false"/>
                <w:color w:val="000000"/>
                <w:sz w:val="20"/>
              </w:rPr>
              <w:t xml:space="preserve">
- 20,0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Оценить экологичес- </w:t>
            </w:r>
            <w:r>
              <w:br/>
            </w:r>
            <w:r>
              <w:rPr>
                <w:rFonts w:ascii="Times New Roman"/>
                <w:b w:val="false"/>
                <w:i w:val="false"/>
                <w:color w:val="000000"/>
                <w:sz w:val="20"/>
              </w:rPr>
              <w:t xml:space="preserve">
кую опасность и </w:t>
            </w:r>
            <w:r>
              <w:br/>
            </w:r>
            <w:r>
              <w:rPr>
                <w:rFonts w:ascii="Times New Roman"/>
                <w:b w:val="false"/>
                <w:i w:val="false"/>
                <w:color w:val="000000"/>
                <w:sz w:val="20"/>
              </w:rPr>
              <w:t xml:space="preserve">
экологические риски </w:t>
            </w:r>
            <w:r>
              <w:br/>
            </w:r>
            <w:r>
              <w:rPr>
                <w:rFonts w:ascii="Times New Roman"/>
                <w:b w:val="false"/>
                <w:i w:val="false"/>
                <w:color w:val="000000"/>
                <w:sz w:val="20"/>
              </w:rPr>
              <w:t xml:space="preserve">
специфической дея- </w:t>
            </w:r>
            <w:r>
              <w:br/>
            </w:r>
            <w:r>
              <w:rPr>
                <w:rFonts w:ascii="Times New Roman"/>
                <w:b w:val="false"/>
                <w:i w:val="false"/>
                <w:color w:val="000000"/>
                <w:sz w:val="20"/>
              </w:rPr>
              <w:t xml:space="preserve">
тельности Вооружен- </w:t>
            </w:r>
            <w:r>
              <w:br/>
            </w:r>
            <w:r>
              <w:rPr>
                <w:rFonts w:ascii="Times New Roman"/>
                <w:b w:val="false"/>
                <w:i w:val="false"/>
                <w:color w:val="000000"/>
                <w:sz w:val="20"/>
              </w:rPr>
              <w:t xml:space="preserve">
ных сил Казахстана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МЗ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- 3,0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46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 Загрязнение воздушного бассейна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научные </w:t>
            </w:r>
            <w:r>
              <w:br/>
            </w:r>
            <w:r>
              <w:rPr>
                <w:rFonts w:ascii="Times New Roman"/>
                <w:b w:val="false"/>
                <w:i w:val="false"/>
                <w:color w:val="000000"/>
                <w:sz w:val="20"/>
              </w:rPr>
              <w:t xml:space="preserve">
исследования по </w:t>
            </w:r>
            <w:r>
              <w:br/>
            </w:r>
            <w:r>
              <w:rPr>
                <w:rFonts w:ascii="Times New Roman"/>
                <w:b w:val="false"/>
                <w:i w:val="false"/>
                <w:color w:val="000000"/>
                <w:sz w:val="20"/>
              </w:rPr>
              <w:t xml:space="preserve">
оценке переноса </w:t>
            </w:r>
            <w:r>
              <w:br/>
            </w:r>
            <w:r>
              <w:rPr>
                <w:rFonts w:ascii="Times New Roman"/>
                <w:b w:val="false"/>
                <w:i w:val="false"/>
                <w:color w:val="000000"/>
                <w:sz w:val="20"/>
              </w:rPr>
              <w:t xml:space="preserve">
загрязняющих </w:t>
            </w:r>
            <w:r>
              <w:br/>
            </w:r>
            <w:r>
              <w:rPr>
                <w:rFonts w:ascii="Times New Roman"/>
                <w:b w:val="false"/>
                <w:i w:val="false"/>
                <w:color w:val="000000"/>
                <w:sz w:val="20"/>
              </w:rPr>
              <w:t xml:space="preserve">
веществ на большие </w:t>
            </w:r>
            <w:r>
              <w:br/>
            </w:r>
            <w:r>
              <w:rPr>
                <w:rFonts w:ascii="Times New Roman"/>
                <w:b w:val="false"/>
                <w:i w:val="false"/>
                <w:color w:val="000000"/>
                <w:sz w:val="20"/>
              </w:rPr>
              <w:t xml:space="preserve">
расстояния и их </w:t>
            </w:r>
            <w:r>
              <w:br/>
            </w:r>
            <w:r>
              <w:rPr>
                <w:rFonts w:ascii="Times New Roman"/>
                <w:b w:val="false"/>
                <w:i w:val="false"/>
                <w:color w:val="000000"/>
                <w:sz w:val="20"/>
              </w:rPr>
              <w:t xml:space="preserve">
выпадение; выявить </w:t>
            </w:r>
            <w:r>
              <w:br/>
            </w:r>
            <w:r>
              <w:rPr>
                <w:rFonts w:ascii="Times New Roman"/>
                <w:b w:val="false"/>
                <w:i w:val="false"/>
                <w:color w:val="000000"/>
                <w:sz w:val="20"/>
              </w:rPr>
              <w:t xml:space="preserve">
возможные последст- </w:t>
            </w:r>
            <w:r>
              <w:br/>
            </w:r>
            <w:r>
              <w:rPr>
                <w:rFonts w:ascii="Times New Roman"/>
                <w:b w:val="false"/>
                <w:i w:val="false"/>
                <w:color w:val="000000"/>
                <w:sz w:val="20"/>
              </w:rPr>
              <w:t xml:space="preserve">
вия моделирования </w:t>
            </w:r>
            <w:r>
              <w:br/>
            </w:r>
            <w:r>
              <w:rPr>
                <w:rFonts w:ascii="Times New Roman"/>
                <w:b w:val="false"/>
                <w:i w:val="false"/>
                <w:color w:val="000000"/>
                <w:sz w:val="20"/>
              </w:rPr>
              <w:t xml:space="preserve">
процессов загрязне- </w:t>
            </w:r>
            <w:r>
              <w:br/>
            </w:r>
            <w:r>
              <w:rPr>
                <w:rFonts w:ascii="Times New Roman"/>
                <w:b w:val="false"/>
                <w:i w:val="false"/>
                <w:color w:val="000000"/>
                <w:sz w:val="20"/>
              </w:rPr>
              <w:t xml:space="preserve">
ния атмосферы и </w:t>
            </w:r>
            <w:r>
              <w:br/>
            </w:r>
            <w:r>
              <w:rPr>
                <w:rFonts w:ascii="Times New Roman"/>
                <w:b w:val="false"/>
                <w:i w:val="false"/>
                <w:color w:val="000000"/>
                <w:sz w:val="20"/>
              </w:rPr>
              <w:t xml:space="preserve">
определения ее </w:t>
            </w:r>
            <w:r>
              <w:br/>
            </w:r>
            <w:r>
              <w:rPr>
                <w:rFonts w:ascii="Times New Roman"/>
                <w:b w:val="false"/>
                <w:i w:val="false"/>
                <w:color w:val="000000"/>
                <w:sz w:val="20"/>
              </w:rPr>
              <w:t xml:space="preserve">
качества; разрабо- </w:t>
            </w:r>
            <w:r>
              <w:br/>
            </w:r>
            <w:r>
              <w:rPr>
                <w:rFonts w:ascii="Times New Roman"/>
                <w:b w:val="false"/>
                <w:i w:val="false"/>
                <w:color w:val="000000"/>
                <w:sz w:val="20"/>
              </w:rPr>
              <w:t xml:space="preserve">
тать рекомендации </w:t>
            </w:r>
            <w:r>
              <w:br/>
            </w:r>
            <w:r>
              <w:rPr>
                <w:rFonts w:ascii="Times New Roman"/>
                <w:b w:val="false"/>
                <w:i w:val="false"/>
                <w:color w:val="000000"/>
                <w:sz w:val="20"/>
              </w:rPr>
              <w:t xml:space="preserve">
по повышению эко- </w:t>
            </w:r>
            <w:r>
              <w:br/>
            </w:r>
            <w:r>
              <w:rPr>
                <w:rFonts w:ascii="Times New Roman"/>
                <w:b w:val="false"/>
                <w:i w:val="false"/>
                <w:color w:val="000000"/>
                <w:sz w:val="20"/>
              </w:rPr>
              <w:t xml:space="preserve">
номической эффек- </w:t>
            </w:r>
            <w:r>
              <w:br/>
            </w:r>
            <w:r>
              <w:rPr>
                <w:rFonts w:ascii="Times New Roman"/>
                <w:b w:val="false"/>
                <w:i w:val="false"/>
                <w:color w:val="000000"/>
                <w:sz w:val="20"/>
              </w:rPr>
              <w:t xml:space="preserve">
тивности борьбы с </w:t>
            </w:r>
            <w:r>
              <w:br/>
            </w:r>
            <w:r>
              <w:rPr>
                <w:rFonts w:ascii="Times New Roman"/>
                <w:b w:val="false"/>
                <w:i w:val="false"/>
                <w:color w:val="000000"/>
                <w:sz w:val="20"/>
              </w:rPr>
              <w:t xml:space="preserve">
загрязнением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- 9,0 </w:t>
            </w:r>
            <w:r>
              <w:br/>
            </w:r>
            <w:r>
              <w:rPr>
                <w:rFonts w:ascii="Times New Roman"/>
                <w:b w:val="false"/>
                <w:i w:val="false"/>
                <w:color w:val="000000"/>
                <w:sz w:val="20"/>
              </w:rPr>
              <w:t xml:space="preserve">
2006 г. </w:t>
            </w:r>
            <w:r>
              <w:br/>
            </w:r>
            <w:r>
              <w:rPr>
                <w:rFonts w:ascii="Times New Roman"/>
                <w:b w:val="false"/>
                <w:i w:val="false"/>
                <w:color w:val="000000"/>
                <w:sz w:val="20"/>
              </w:rPr>
              <w:t xml:space="preserve">
- 9,5 </w:t>
            </w:r>
            <w:r>
              <w:br/>
            </w:r>
            <w:r>
              <w:rPr>
                <w:rFonts w:ascii="Times New Roman"/>
                <w:b w:val="false"/>
                <w:i w:val="false"/>
                <w:color w:val="000000"/>
                <w:sz w:val="20"/>
              </w:rPr>
              <w:t xml:space="preserve">
2007 г. </w:t>
            </w:r>
            <w:r>
              <w:br/>
            </w:r>
            <w:r>
              <w:rPr>
                <w:rFonts w:ascii="Times New Roman"/>
                <w:b w:val="false"/>
                <w:i w:val="false"/>
                <w:color w:val="000000"/>
                <w:sz w:val="20"/>
              </w:rPr>
              <w:t xml:space="preserve">
- 3,1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Оценить уровень </w:t>
            </w:r>
            <w:r>
              <w:br/>
            </w:r>
            <w:r>
              <w:rPr>
                <w:rFonts w:ascii="Times New Roman"/>
                <w:b w:val="false"/>
                <w:i w:val="false"/>
                <w:color w:val="000000"/>
                <w:sz w:val="20"/>
              </w:rPr>
              <w:t xml:space="preserve">
техногенного заг- </w:t>
            </w:r>
            <w:r>
              <w:br/>
            </w:r>
            <w:r>
              <w:rPr>
                <w:rFonts w:ascii="Times New Roman"/>
                <w:b w:val="false"/>
                <w:i w:val="false"/>
                <w:color w:val="000000"/>
                <w:sz w:val="20"/>
              </w:rPr>
              <w:t xml:space="preserve">
рязнения воздушного </w:t>
            </w:r>
            <w:r>
              <w:br/>
            </w:r>
            <w:r>
              <w:rPr>
                <w:rFonts w:ascii="Times New Roman"/>
                <w:b w:val="false"/>
                <w:i w:val="false"/>
                <w:color w:val="000000"/>
                <w:sz w:val="20"/>
              </w:rPr>
              <w:t xml:space="preserve">
бассейна Республики </w:t>
            </w:r>
            <w:r>
              <w:br/>
            </w:r>
            <w:r>
              <w:rPr>
                <w:rFonts w:ascii="Times New Roman"/>
                <w:b w:val="false"/>
                <w:i w:val="false"/>
                <w:color w:val="000000"/>
                <w:sz w:val="20"/>
              </w:rPr>
              <w:t xml:space="preserve">
Казахстан и разра- </w:t>
            </w:r>
            <w:r>
              <w:br/>
            </w:r>
            <w:r>
              <w:rPr>
                <w:rFonts w:ascii="Times New Roman"/>
                <w:b w:val="false"/>
                <w:i w:val="false"/>
                <w:color w:val="000000"/>
                <w:sz w:val="20"/>
              </w:rPr>
              <w:t xml:space="preserve">
ботать научно- </w:t>
            </w:r>
            <w:r>
              <w:br/>
            </w:r>
            <w:r>
              <w:rPr>
                <w:rFonts w:ascii="Times New Roman"/>
                <w:b w:val="false"/>
                <w:i w:val="false"/>
                <w:color w:val="000000"/>
                <w:sz w:val="20"/>
              </w:rPr>
              <w:t xml:space="preserve">
обоснованные реко- </w:t>
            </w:r>
            <w:r>
              <w:br/>
            </w:r>
            <w:r>
              <w:rPr>
                <w:rFonts w:ascii="Times New Roman"/>
                <w:b w:val="false"/>
                <w:i w:val="false"/>
                <w:color w:val="000000"/>
                <w:sz w:val="20"/>
              </w:rPr>
              <w:t xml:space="preserve">
мендации по его </w:t>
            </w:r>
            <w:r>
              <w:br/>
            </w:r>
            <w:r>
              <w:rPr>
                <w:rFonts w:ascii="Times New Roman"/>
                <w:b w:val="false"/>
                <w:i w:val="false"/>
                <w:color w:val="000000"/>
                <w:sz w:val="20"/>
              </w:rPr>
              <w:t xml:space="preserve">
оздоровлению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- 4,5 </w:t>
            </w:r>
            <w:r>
              <w:br/>
            </w:r>
            <w:r>
              <w:rPr>
                <w:rFonts w:ascii="Times New Roman"/>
                <w:b w:val="false"/>
                <w:i w:val="false"/>
                <w:color w:val="000000"/>
                <w:sz w:val="20"/>
              </w:rPr>
              <w:t xml:space="preserve">
2006 г. </w:t>
            </w:r>
            <w:r>
              <w:br/>
            </w:r>
            <w:r>
              <w:rPr>
                <w:rFonts w:ascii="Times New Roman"/>
                <w:b w:val="false"/>
                <w:i w:val="false"/>
                <w:color w:val="000000"/>
                <w:sz w:val="20"/>
              </w:rPr>
              <w:t xml:space="preserve">
- 4,7 </w:t>
            </w:r>
            <w:r>
              <w:br/>
            </w:r>
            <w:r>
              <w:rPr>
                <w:rFonts w:ascii="Times New Roman"/>
                <w:b w:val="false"/>
                <w:i w:val="false"/>
                <w:color w:val="000000"/>
                <w:sz w:val="20"/>
              </w:rPr>
              <w:t xml:space="preserve">
2007 г. </w:t>
            </w:r>
            <w:r>
              <w:br/>
            </w:r>
            <w:r>
              <w:rPr>
                <w:rFonts w:ascii="Times New Roman"/>
                <w:b w:val="false"/>
                <w:i w:val="false"/>
                <w:color w:val="000000"/>
                <w:sz w:val="20"/>
              </w:rPr>
              <w:t xml:space="preserve">
- 4,5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разработке </w:t>
            </w:r>
            <w:r>
              <w:br/>
            </w:r>
            <w:r>
              <w:rPr>
                <w:rFonts w:ascii="Times New Roman"/>
                <w:b w:val="false"/>
                <w:i w:val="false"/>
                <w:color w:val="000000"/>
                <w:sz w:val="20"/>
              </w:rPr>
              <w:t xml:space="preserve">
и внедрению инфор- </w:t>
            </w:r>
            <w:r>
              <w:br/>
            </w:r>
            <w:r>
              <w:rPr>
                <w:rFonts w:ascii="Times New Roman"/>
                <w:b w:val="false"/>
                <w:i w:val="false"/>
                <w:color w:val="000000"/>
                <w:sz w:val="20"/>
              </w:rPr>
              <w:t xml:space="preserve">
мационной модели </w:t>
            </w:r>
            <w:r>
              <w:br/>
            </w:r>
            <w:r>
              <w:rPr>
                <w:rFonts w:ascii="Times New Roman"/>
                <w:b w:val="false"/>
                <w:i w:val="false"/>
                <w:color w:val="000000"/>
                <w:sz w:val="20"/>
              </w:rPr>
              <w:t xml:space="preserve">
управления качест- </w:t>
            </w:r>
            <w:r>
              <w:br/>
            </w:r>
            <w:r>
              <w:rPr>
                <w:rFonts w:ascii="Times New Roman"/>
                <w:b w:val="false"/>
                <w:i w:val="false"/>
                <w:color w:val="000000"/>
                <w:sz w:val="20"/>
              </w:rPr>
              <w:t xml:space="preserve">
вом атмосферного </w:t>
            </w:r>
            <w:r>
              <w:br/>
            </w:r>
            <w:r>
              <w:rPr>
                <w:rFonts w:ascii="Times New Roman"/>
                <w:b w:val="false"/>
                <w:i w:val="false"/>
                <w:color w:val="000000"/>
                <w:sz w:val="20"/>
              </w:rPr>
              <w:t xml:space="preserve">
воздуха урбанизиро- </w:t>
            </w:r>
            <w:r>
              <w:br/>
            </w:r>
            <w:r>
              <w:rPr>
                <w:rFonts w:ascii="Times New Roman"/>
                <w:b w:val="false"/>
                <w:i w:val="false"/>
                <w:color w:val="000000"/>
                <w:sz w:val="20"/>
              </w:rPr>
              <w:t xml:space="preserve">
ванных территорий </w:t>
            </w:r>
            <w:r>
              <w:br/>
            </w:r>
            <w:r>
              <w:rPr>
                <w:rFonts w:ascii="Times New Roman"/>
                <w:b w:val="false"/>
                <w:i w:val="false"/>
                <w:color w:val="000000"/>
                <w:sz w:val="20"/>
              </w:rPr>
              <w:t xml:space="preserve">
Республики Казах- </w:t>
            </w:r>
            <w:r>
              <w:br/>
            </w:r>
            <w:r>
              <w:rPr>
                <w:rFonts w:ascii="Times New Roman"/>
                <w:b w:val="false"/>
                <w:i w:val="false"/>
                <w:color w:val="000000"/>
                <w:sz w:val="20"/>
              </w:rPr>
              <w:t xml:space="preserve">
стан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МЗ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улучшению </w:t>
            </w:r>
            <w:r>
              <w:br/>
            </w:r>
            <w:r>
              <w:rPr>
                <w:rFonts w:ascii="Times New Roman"/>
                <w:b w:val="false"/>
                <w:i w:val="false"/>
                <w:color w:val="000000"/>
                <w:sz w:val="20"/>
              </w:rPr>
              <w:t xml:space="preserve">
экологической </w:t>
            </w:r>
            <w:r>
              <w:br/>
            </w:r>
            <w:r>
              <w:rPr>
                <w:rFonts w:ascii="Times New Roman"/>
                <w:b w:val="false"/>
                <w:i w:val="false"/>
                <w:color w:val="000000"/>
                <w:sz w:val="20"/>
              </w:rPr>
              <w:t xml:space="preserve">
ситуации наиболее </w:t>
            </w:r>
            <w:r>
              <w:br/>
            </w:r>
            <w:r>
              <w:rPr>
                <w:rFonts w:ascii="Times New Roman"/>
                <w:b w:val="false"/>
                <w:i w:val="false"/>
                <w:color w:val="000000"/>
                <w:sz w:val="20"/>
              </w:rPr>
              <w:t xml:space="preserve">
загрязненных про- </w:t>
            </w:r>
            <w:r>
              <w:br/>
            </w:r>
            <w:r>
              <w:rPr>
                <w:rFonts w:ascii="Times New Roman"/>
                <w:b w:val="false"/>
                <w:i w:val="false"/>
                <w:color w:val="000000"/>
                <w:sz w:val="20"/>
              </w:rPr>
              <w:t xml:space="preserve">
мышленных центров </w:t>
            </w:r>
            <w:r>
              <w:br/>
            </w:r>
            <w:r>
              <w:rPr>
                <w:rFonts w:ascii="Times New Roman"/>
                <w:b w:val="false"/>
                <w:i w:val="false"/>
                <w:color w:val="000000"/>
                <w:sz w:val="20"/>
              </w:rPr>
              <w:t xml:space="preserve">
Республики Казах- </w:t>
            </w:r>
            <w:r>
              <w:br/>
            </w:r>
            <w:r>
              <w:rPr>
                <w:rFonts w:ascii="Times New Roman"/>
                <w:b w:val="false"/>
                <w:i w:val="false"/>
                <w:color w:val="000000"/>
                <w:sz w:val="20"/>
              </w:rPr>
              <w:t xml:space="preserve">
стан (Усть-Камено- </w:t>
            </w:r>
            <w:r>
              <w:br/>
            </w:r>
            <w:r>
              <w:rPr>
                <w:rFonts w:ascii="Times New Roman"/>
                <w:b w:val="false"/>
                <w:i w:val="false"/>
                <w:color w:val="000000"/>
                <w:sz w:val="20"/>
              </w:rPr>
              <w:t xml:space="preserve">
горск, Караганда, </w:t>
            </w:r>
            <w:r>
              <w:br/>
            </w:r>
            <w:r>
              <w:rPr>
                <w:rFonts w:ascii="Times New Roman"/>
                <w:b w:val="false"/>
                <w:i w:val="false"/>
                <w:color w:val="000000"/>
                <w:sz w:val="20"/>
              </w:rPr>
              <w:t xml:space="preserve">
Атырау, Шымкент, </w:t>
            </w:r>
            <w:r>
              <w:br/>
            </w:r>
            <w:r>
              <w:rPr>
                <w:rFonts w:ascii="Times New Roman"/>
                <w:b w:val="false"/>
                <w:i w:val="false"/>
                <w:color w:val="000000"/>
                <w:sz w:val="20"/>
              </w:rPr>
              <w:t xml:space="preserve">
Павлодар, Риддер) </w:t>
            </w:r>
            <w:r>
              <w:br/>
            </w:r>
            <w:r>
              <w:rPr>
                <w:rFonts w:ascii="Times New Roman"/>
                <w:b w:val="false"/>
                <w:i w:val="false"/>
                <w:color w:val="000000"/>
                <w:sz w:val="20"/>
              </w:rPr>
              <w:t xml:space="preserve">
на основе комплекс- </w:t>
            </w:r>
            <w:r>
              <w:br/>
            </w:r>
            <w:r>
              <w:rPr>
                <w:rFonts w:ascii="Times New Roman"/>
                <w:b w:val="false"/>
                <w:i w:val="false"/>
                <w:color w:val="000000"/>
                <w:sz w:val="20"/>
              </w:rPr>
              <w:t xml:space="preserve">
ной оценки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МЭМР, </w:t>
            </w:r>
            <w:r>
              <w:br/>
            </w:r>
            <w:r>
              <w:rPr>
                <w:rFonts w:ascii="Times New Roman"/>
                <w:b w:val="false"/>
                <w:i w:val="false"/>
                <w:color w:val="000000"/>
                <w:sz w:val="20"/>
              </w:rPr>
              <w:t xml:space="preserve">
МЗ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переходу </w:t>
            </w:r>
            <w:r>
              <w:br/>
            </w:r>
            <w:r>
              <w:rPr>
                <w:rFonts w:ascii="Times New Roman"/>
                <w:b w:val="false"/>
                <w:i w:val="false"/>
                <w:color w:val="000000"/>
                <w:sz w:val="20"/>
              </w:rPr>
              <w:t xml:space="preserve">
на экологически </w:t>
            </w:r>
            <w:r>
              <w:br/>
            </w:r>
            <w:r>
              <w:rPr>
                <w:rFonts w:ascii="Times New Roman"/>
                <w:b w:val="false"/>
                <w:i w:val="false"/>
                <w:color w:val="000000"/>
                <w:sz w:val="20"/>
              </w:rPr>
              <w:t xml:space="preserve">
чистые виды топлива </w:t>
            </w:r>
            <w:r>
              <w:br/>
            </w:r>
            <w:r>
              <w:rPr>
                <w:rFonts w:ascii="Times New Roman"/>
                <w:b w:val="false"/>
                <w:i w:val="false"/>
                <w:color w:val="000000"/>
                <w:sz w:val="20"/>
              </w:rPr>
              <w:t xml:space="preserve">
на автомобильном </w:t>
            </w:r>
            <w:r>
              <w:br/>
            </w:r>
            <w:r>
              <w:rPr>
                <w:rFonts w:ascii="Times New Roman"/>
                <w:b w:val="false"/>
                <w:i w:val="false"/>
                <w:color w:val="000000"/>
                <w:sz w:val="20"/>
              </w:rPr>
              <w:t xml:space="preserve">
транспорте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МИТ, </w:t>
            </w:r>
            <w:r>
              <w:br/>
            </w:r>
            <w:r>
              <w:rPr>
                <w:rFonts w:ascii="Times New Roman"/>
                <w:b w:val="false"/>
                <w:i w:val="false"/>
                <w:color w:val="000000"/>
                <w:sz w:val="20"/>
              </w:rPr>
              <w:t xml:space="preserve">
МЭМР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Дать научное обос- </w:t>
            </w:r>
            <w:r>
              <w:br/>
            </w:r>
            <w:r>
              <w:rPr>
                <w:rFonts w:ascii="Times New Roman"/>
                <w:b w:val="false"/>
                <w:i w:val="false"/>
                <w:color w:val="000000"/>
                <w:sz w:val="20"/>
              </w:rPr>
              <w:t xml:space="preserve">
нование по разра- </w:t>
            </w:r>
            <w:r>
              <w:br/>
            </w:r>
            <w:r>
              <w:rPr>
                <w:rFonts w:ascii="Times New Roman"/>
                <w:b w:val="false"/>
                <w:i w:val="false"/>
                <w:color w:val="000000"/>
                <w:sz w:val="20"/>
              </w:rPr>
              <w:t xml:space="preserve">
ботке системы </w:t>
            </w:r>
            <w:r>
              <w:br/>
            </w:r>
            <w:r>
              <w:rPr>
                <w:rFonts w:ascii="Times New Roman"/>
                <w:b w:val="false"/>
                <w:i w:val="false"/>
                <w:color w:val="000000"/>
                <w:sz w:val="20"/>
              </w:rPr>
              <w:t xml:space="preserve">
управления экологи- </w:t>
            </w:r>
            <w:r>
              <w:br/>
            </w:r>
            <w:r>
              <w:rPr>
                <w:rFonts w:ascii="Times New Roman"/>
                <w:b w:val="false"/>
                <w:i w:val="false"/>
                <w:color w:val="000000"/>
                <w:sz w:val="20"/>
              </w:rPr>
              <w:t xml:space="preserve">
ческой безопасности </w:t>
            </w:r>
            <w:r>
              <w:br/>
            </w:r>
            <w:r>
              <w:rPr>
                <w:rFonts w:ascii="Times New Roman"/>
                <w:b w:val="false"/>
                <w:i w:val="false"/>
                <w:color w:val="000000"/>
                <w:sz w:val="20"/>
              </w:rPr>
              <w:t xml:space="preserve">
на теплоэлектро- </w:t>
            </w:r>
            <w:r>
              <w:br/>
            </w:r>
            <w:r>
              <w:rPr>
                <w:rFonts w:ascii="Times New Roman"/>
                <w:b w:val="false"/>
                <w:i w:val="false"/>
                <w:color w:val="000000"/>
                <w:sz w:val="20"/>
              </w:rPr>
              <w:t xml:space="preserve">
централи (ТЭЦ) </w:t>
            </w:r>
            <w:r>
              <w:br/>
            </w:r>
            <w:r>
              <w:rPr>
                <w:rFonts w:ascii="Times New Roman"/>
                <w:b w:val="false"/>
                <w:i w:val="false"/>
                <w:color w:val="000000"/>
                <w:sz w:val="20"/>
              </w:rPr>
              <w:t xml:space="preserve">
путем снижения </w:t>
            </w:r>
            <w:r>
              <w:br/>
            </w:r>
            <w:r>
              <w:rPr>
                <w:rFonts w:ascii="Times New Roman"/>
                <w:b w:val="false"/>
                <w:i w:val="false"/>
                <w:color w:val="000000"/>
                <w:sz w:val="20"/>
              </w:rPr>
              <w:t xml:space="preserve">
выбросов в </w:t>
            </w:r>
            <w:r>
              <w:br/>
            </w:r>
            <w:r>
              <w:rPr>
                <w:rFonts w:ascii="Times New Roman"/>
                <w:b w:val="false"/>
                <w:i w:val="false"/>
                <w:color w:val="000000"/>
                <w:sz w:val="20"/>
              </w:rPr>
              <w:t xml:space="preserve">
окружающую среду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- 2,0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Исследовать динами- </w:t>
            </w:r>
            <w:r>
              <w:br/>
            </w:r>
            <w:r>
              <w:rPr>
                <w:rFonts w:ascii="Times New Roman"/>
                <w:b w:val="false"/>
                <w:i w:val="false"/>
                <w:color w:val="000000"/>
                <w:sz w:val="20"/>
              </w:rPr>
              <w:t xml:space="preserve">
ку ветропесчаного </w:t>
            </w:r>
            <w:r>
              <w:br/>
            </w:r>
            <w:r>
              <w:rPr>
                <w:rFonts w:ascii="Times New Roman"/>
                <w:b w:val="false"/>
                <w:i w:val="false"/>
                <w:color w:val="000000"/>
                <w:sz w:val="20"/>
              </w:rPr>
              <w:t xml:space="preserve">
потока в погранич- </w:t>
            </w:r>
            <w:r>
              <w:br/>
            </w:r>
            <w:r>
              <w:rPr>
                <w:rFonts w:ascii="Times New Roman"/>
                <w:b w:val="false"/>
                <w:i w:val="false"/>
                <w:color w:val="000000"/>
                <w:sz w:val="20"/>
              </w:rPr>
              <w:t xml:space="preserve">
ном (приповерхност- </w:t>
            </w:r>
            <w:r>
              <w:br/>
            </w:r>
            <w:r>
              <w:rPr>
                <w:rFonts w:ascii="Times New Roman"/>
                <w:b w:val="false"/>
                <w:i w:val="false"/>
                <w:color w:val="000000"/>
                <w:sz w:val="20"/>
              </w:rPr>
              <w:t xml:space="preserve">
ном) слое над </w:t>
            </w:r>
            <w:r>
              <w:br/>
            </w:r>
            <w:r>
              <w:rPr>
                <w:rFonts w:ascii="Times New Roman"/>
                <w:b w:val="false"/>
                <w:i w:val="false"/>
                <w:color w:val="000000"/>
                <w:sz w:val="20"/>
              </w:rPr>
              <w:t xml:space="preserve">
дефлируемой </w:t>
            </w:r>
            <w:r>
              <w:br/>
            </w:r>
            <w:r>
              <w:rPr>
                <w:rFonts w:ascii="Times New Roman"/>
                <w:b w:val="false"/>
                <w:i w:val="false"/>
                <w:color w:val="000000"/>
                <w:sz w:val="20"/>
              </w:rPr>
              <w:t xml:space="preserve">
поверхностью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- 1,5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и внед- </w:t>
            </w:r>
            <w:r>
              <w:br/>
            </w:r>
            <w:r>
              <w:rPr>
                <w:rFonts w:ascii="Times New Roman"/>
                <w:b w:val="false"/>
                <w:i w:val="false"/>
                <w:color w:val="000000"/>
                <w:sz w:val="20"/>
              </w:rPr>
              <w:t xml:space="preserve">
рить информационную </w:t>
            </w:r>
            <w:r>
              <w:br/>
            </w:r>
            <w:r>
              <w:rPr>
                <w:rFonts w:ascii="Times New Roman"/>
                <w:b w:val="false"/>
                <w:i w:val="false"/>
                <w:color w:val="000000"/>
                <w:sz w:val="20"/>
              </w:rPr>
              <w:t xml:space="preserve">
модель управления </w:t>
            </w:r>
            <w:r>
              <w:br/>
            </w:r>
            <w:r>
              <w:rPr>
                <w:rFonts w:ascii="Times New Roman"/>
                <w:b w:val="false"/>
                <w:i w:val="false"/>
                <w:color w:val="000000"/>
                <w:sz w:val="20"/>
              </w:rPr>
              <w:t xml:space="preserve">
качеством атмосфер- </w:t>
            </w:r>
            <w:r>
              <w:br/>
            </w:r>
            <w:r>
              <w:rPr>
                <w:rFonts w:ascii="Times New Roman"/>
                <w:b w:val="false"/>
                <w:i w:val="false"/>
                <w:color w:val="000000"/>
                <w:sz w:val="20"/>
              </w:rPr>
              <w:t xml:space="preserve">
ного воздуха урба- </w:t>
            </w:r>
            <w:r>
              <w:br/>
            </w:r>
            <w:r>
              <w:rPr>
                <w:rFonts w:ascii="Times New Roman"/>
                <w:b w:val="false"/>
                <w:i w:val="false"/>
                <w:color w:val="000000"/>
                <w:sz w:val="20"/>
              </w:rPr>
              <w:t xml:space="preserve">
низированных терри- </w:t>
            </w:r>
            <w:r>
              <w:br/>
            </w:r>
            <w:r>
              <w:rPr>
                <w:rFonts w:ascii="Times New Roman"/>
                <w:b w:val="false"/>
                <w:i w:val="false"/>
                <w:color w:val="000000"/>
                <w:sz w:val="20"/>
              </w:rPr>
              <w:t xml:space="preserve">
торий Республики </w:t>
            </w:r>
            <w:r>
              <w:br/>
            </w:r>
            <w:r>
              <w:rPr>
                <w:rFonts w:ascii="Times New Roman"/>
                <w:b w:val="false"/>
                <w:i w:val="false"/>
                <w:color w:val="000000"/>
                <w:sz w:val="20"/>
              </w:rPr>
              <w:t xml:space="preserve">
Казахстан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- 1,0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 Радиоактивное загрязнение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изучению </w:t>
            </w:r>
            <w:r>
              <w:br/>
            </w:r>
            <w:r>
              <w:rPr>
                <w:rFonts w:ascii="Times New Roman"/>
                <w:b w:val="false"/>
                <w:i w:val="false"/>
                <w:color w:val="000000"/>
                <w:sz w:val="20"/>
              </w:rPr>
              <w:t xml:space="preserve">
состояния хранения </w:t>
            </w:r>
            <w:r>
              <w:br/>
            </w:r>
            <w:r>
              <w:rPr>
                <w:rFonts w:ascii="Times New Roman"/>
                <w:b w:val="false"/>
                <w:i w:val="false"/>
                <w:color w:val="000000"/>
                <w:sz w:val="20"/>
              </w:rPr>
              <w:t xml:space="preserve">
и консервации </w:t>
            </w:r>
            <w:r>
              <w:br/>
            </w:r>
            <w:r>
              <w:rPr>
                <w:rFonts w:ascii="Times New Roman"/>
                <w:b w:val="false"/>
                <w:i w:val="false"/>
                <w:color w:val="000000"/>
                <w:sz w:val="20"/>
              </w:rPr>
              <w:t xml:space="preserve">
радиоактивных отхо- </w:t>
            </w:r>
            <w:r>
              <w:br/>
            </w:r>
            <w:r>
              <w:rPr>
                <w:rFonts w:ascii="Times New Roman"/>
                <w:b w:val="false"/>
                <w:i w:val="false"/>
                <w:color w:val="000000"/>
                <w:sz w:val="20"/>
              </w:rPr>
              <w:t xml:space="preserve">
дов, а также их </w:t>
            </w:r>
            <w:r>
              <w:br/>
            </w:r>
            <w:r>
              <w:rPr>
                <w:rFonts w:ascii="Times New Roman"/>
                <w:b w:val="false"/>
                <w:i w:val="false"/>
                <w:color w:val="000000"/>
                <w:sz w:val="20"/>
              </w:rPr>
              <w:t xml:space="preserve">
влияния на состоя- </w:t>
            </w:r>
            <w:r>
              <w:br/>
            </w:r>
            <w:r>
              <w:rPr>
                <w:rFonts w:ascii="Times New Roman"/>
                <w:b w:val="false"/>
                <w:i w:val="false"/>
                <w:color w:val="000000"/>
                <w:sz w:val="20"/>
              </w:rPr>
              <w:t xml:space="preserve">
ние окружающей </w:t>
            </w:r>
            <w:r>
              <w:br/>
            </w:r>
            <w:r>
              <w:rPr>
                <w:rFonts w:ascii="Times New Roman"/>
                <w:b w:val="false"/>
                <w:i w:val="false"/>
                <w:color w:val="000000"/>
                <w:sz w:val="20"/>
              </w:rPr>
              <w:t xml:space="preserve">
среды в Республике </w:t>
            </w:r>
            <w:r>
              <w:br/>
            </w:r>
            <w:r>
              <w:rPr>
                <w:rFonts w:ascii="Times New Roman"/>
                <w:b w:val="false"/>
                <w:i w:val="false"/>
                <w:color w:val="000000"/>
                <w:sz w:val="20"/>
              </w:rPr>
              <w:t xml:space="preserve">
Казахстан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оценке </w:t>
            </w:r>
            <w:r>
              <w:br/>
            </w:r>
            <w:r>
              <w:rPr>
                <w:rFonts w:ascii="Times New Roman"/>
                <w:b w:val="false"/>
                <w:i w:val="false"/>
                <w:color w:val="000000"/>
                <w:sz w:val="20"/>
              </w:rPr>
              <w:t xml:space="preserve">
влияния радиацион- </w:t>
            </w:r>
            <w:r>
              <w:br/>
            </w:r>
            <w:r>
              <w:rPr>
                <w:rFonts w:ascii="Times New Roman"/>
                <w:b w:val="false"/>
                <w:i w:val="false"/>
                <w:color w:val="000000"/>
                <w:sz w:val="20"/>
              </w:rPr>
              <w:t xml:space="preserve">
ного загрязнения </w:t>
            </w:r>
            <w:r>
              <w:br/>
            </w:r>
            <w:r>
              <w:rPr>
                <w:rFonts w:ascii="Times New Roman"/>
                <w:b w:val="false"/>
                <w:i w:val="false"/>
                <w:color w:val="000000"/>
                <w:sz w:val="20"/>
              </w:rPr>
              <w:t xml:space="preserve">
на состояние окру- </w:t>
            </w:r>
            <w:r>
              <w:br/>
            </w:r>
            <w:r>
              <w:rPr>
                <w:rFonts w:ascii="Times New Roman"/>
                <w:b w:val="false"/>
                <w:i w:val="false"/>
                <w:color w:val="000000"/>
                <w:sz w:val="20"/>
              </w:rPr>
              <w:t xml:space="preserve">
жающей среды и </w:t>
            </w:r>
            <w:r>
              <w:br/>
            </w:r>
            <w:r>
              <w:rPr>
                <w:rFonts w:ascii="Times New Roman"/>
                <w:b w:val="false"/>
                <w:i w:val="false"/>
                <w:color w:val="000000"/>
                <w:sz w:val="20"/>
              </w:rPr>
              <w:t xml:space="preserve">
здоровье населения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Изучить отрицатель- </w:t>
            </w:r>
            <w:r>
              <w:br/>
            </w:r>
            <w:r>
              <w:rPr>
                <w:rFonts w:ascii="Times New Roman"/>
                <w:b w:val="false"/>
                <w:i w:val="false"/>
                <w:color w:val="000000"/>
                <w:sz w:val="20"/>
              </w:rPr>
              <w:t xml:space="preserve">
ное воздействие </w:t>
            </w:r>
            <w:r>
              <w:br/>
            </w:r>
            <w:r>
              <w:rPr>
                <w:rFonts w:ascii="Times New Roman"/>
                <w:b w:val="false"/>
                <w:i w:val="false"/>
                <w:color w:val="000000"/>
                <w:sz w:val="20"/>
              </w:rPr>
              <w:t xml:space="preserve">
естественной радио- </w:t>
            </w:r>
            <w:r>
              <w:br/>
            </w:r>
            <w:r>
              <w:rPr>
                <w:rFonts w:ascii="Times New Roman"/>
                <w:b w:val="false"/>
                <w:i w:val="false"/>
                <w:color w:val="000000"/>
                <w:sz w:val="20"/>
              </w:rPr>
              <w:t xml:space="preserve">
активности (радона) </w:t>
            </w:r>
            <w:r>
              <w:br/>
            </w:r>
            <w:r>
              <w:rPr>
                <w:rFonts w:ascii="Times New Roman"/>
                <w:b w:val="false"/>
                <w:i w:val="false"/>
                <w:color w:val="000000"/>
                <w:sz w:val="20"/>
              </w:rPr>
              <w:t xml:space="preserve">
на здоровье населе- </w:t>
            </w:r>
            <w:r>
              <w:br/>
            </w:r>
            <w:r>
              <w:rPr>
                <w:rFonts w:ascii="Times New Roman"/>
                <w:b w:val="false"/>
                <w:i w:val="false"/>
                <w:color w:val="000000"/>
                <w:sz w:val="20"/>
              </w:rPr>
              <w:t xml:space="preserve">
ния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МЗ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- 3,0 </w:t>
            </w:r>
            <w:r>
              <w:br/>
            </w:r>
            <w:r>
              <w:rPr>
                <w:rFonts w:ascii="Times New Roman"/>
                <w:b w:val="false"/>
                <w:i w:val="false"/>
                <w:color w:val="000000"/>
                <w:sz w:val="20"/>
              </w:rPr>
              <w:t xml:space="preserve">
2006 г. </w:t>
            </w:r>
            <w:r>
              <w:br/>
            </w:r>
            <w:r>
              <w:rPr>
                <w:rFonts w:ascii="Times New Roman"/>
                <w:b w:val="false"/>
                <w:i w:val="false"/>
                <w:color w:val="000000"/>
                <w:sz w:val="20"/>
              </w:rPr>
              <w:t xml:space="preserve">
- 3,1 </w:t>
            </w:r>
            <w:r>
              <w:br/>
            </w:r>
            <w:r>
              <w:rPr>
                <w:rFonts w:ascii="Times New Roman"/>
                <w:b w:val="false"/>
                <w:i w:val="false"/>
                <w:color w:val="000000"/>
                <w:sz w:val="20"/>
              </w:rPr>
              <w:t xml:space="preserve">
2007 г. </w:t>
            </w:r>
            <w:r>
              <w:br/>
            </w:r>
            <w:r>
              <w:rPr>
                <w:rFonts w:ascii="Times New Roman"/>
                <w:b w:val="false"/>
                <w:i w:val="false"/>
                <w:color w:val="000000"/>
                <w:sz w:val="20"/>
              </w:rPr>
              <w:t xml:space="preserve">
- 3,0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Исследовать </w:t>
            </w:r>
            <w:r>
              <w:br/>
            </w:r>
            <w:r>
              <w:rPr>
                <w:rFonts w:ascii="Times New Roman"/>
                <w:b w:val="false"/>
                <w:i w:val="false"/>
                <w:color w:val="000000"/>
                <w:sz w:val="20"/>
              </w:rPr>
              <w:t xml:space="preserve">
радиационную и </w:t>
            </w:r>
            <w:r>
              <w:br/>
            </w:r>
            <w:r>
              <w:rPr>
                <w:rFonts w:ascii="Times New Roman"/>
                <w:b w:val="false"/>
                <w:i w:val="false"/>
                <w:color w:val="000000"/>
                <w:sz w:val="20"/>
              </w:rPr>
              <w:t xml:space="preserve">
санитарно-гигиени- </w:t>
            </w:r>
            <w:r>
              <w:br/>
            </w:r>
            <w:r>
              <w:rPr>
                <w:rFonts w:ascii="Times New Roman"/>
                <w:b w:val="false"/>
                <w:i w:val="false"/>
                <w:color w:val="000000"/>
                <w:sz w:val="20"/>
              </w:rPr>
              <w:t xml:space="preserve">
ческую обстановки </w:t>
            </w:r>
            <w:r>
              <w:br/>
            </w:r>
            <w:r>
              <w:rPr>
                <w:rFonts w:ascii="Times New Roman"/>
                <w:b w:val="false"/>
                <w:i w:val="false"/>
                <w:color w:val="000000"/>
                <w:sz w:val="20"/>
              </w:rPr>
              <w:t xml:space="preserve">
в уранодобывающих </w:t>
            </w:r>
            <w:r>
              <w:br/>
            </w:r>
            <w:r>
              <w:rPr>
                <w:rFonts w:ascii="Times New Roman"/>
                <w:b w:val="false"/>
                <w:i w:val="false"/>
                <w:color w:val="000000"/>
                <w:sz w:val="20"/>
              </w:rPr>
              <w:t xml:space="preserve">
регионах Северного </w:t>
            </w:r>
            <w:r>
              <w:br/>
            </w:r>
            <w:r>
              <w:rPr>
                <w:rFonts w:ascii="Times New Roman"/>
                <w:b w:val="false"/>
                <w:i w:val="false"/>
                <w:color w:val="000000"/>
                <w:sz w:val="20"/>
              </w:rPr>
              <w:t xml:space="preserve">
Казахстана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МЗ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- 10,0 </w:t>
            </w:r>
            <w:r>
              <w:br/>
            </w:r>
            <w:r>
              <w:rPr>
                <w:rFonts w:ascii="Times New Roman"/>
                <w:b w:val="false"/>
                <w:i w:val="false"/>
                <w:color w:val="000000"/>
                <w:sz w:val="20"/>
              </w:rPr>
              <w:t xml:space="preserve">
2006 г. </w:t>
            </w:r>
            <w:r>
              <w:br/>
            </w:r>
            <w:r>
              <w:rPr>
                <w:rFonts w:ascii="Times New Roman"/>
                <w:b w:val="false"/>
                <w:i w:val="false"/>
                <w:color w:val="000000"/>
                <w:sz w:val="20"/>
              </w:rPr>
              <w:t xml:space="preserve">
- 10,5 </w:t>
            </w:r>
            <w:r>
              <w:br/>
            </w:r>
            <w:r>
              <w:rPr>
                <w:rFonts w:ascii="Times New Roman"/>
                <w:b w:val="false"/>
                <w:i w:val="false"/>
                <w:color w:val="000000"/>
                <w:sz w:val="20"/>
              </w:rPr>
              <w:t xml:space="preserve">
2007 г. </w:t>
            </w:r>
            <w:r>
              <w:br/>
            </w:r>
            <w:r>
              <w:rPr>
                <w:rFonts w:ascii="Times New Roman"/>
                <w:b w:val="false"/>
                <w:i w:val="false"/>
                <w:color w:val="000000"/>
                <w:sz w:val="20"/>
              </w:rPr>
              <w:t xml:space="preserve">
- 5,0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и внедрить технологии водного мониторинга на границах и территориях, прилегающих к местам проведения мирных подземных ядерных взрывов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МЗ, </w:t>
            </w:r>
            <w:r>
              <w:br/>
            </w:r>
            <w:r>
              <w:rPr>
                <w:rFonts w:ascii="Times New Roman"/>
                <w:b w:val="false"/>
                <w:i w:val="false"/>
                <w:color w:val="000000"/>
                <w:sz w:val="20"/>
              </w:rPr>
              <w:t xml:space="preserve">
МЭМР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- 5,0 </w:t>
            </w:r>
            <w:r>
              <w:br/>
            </w:r>
            <w:r>
              <w:rPr>
                <w:rFonts w:ascii="Times New Roman"/>
                <w:b w:val="false"/>
                <w:i w:val="false"/>
                <w:color w:val="000000"/>
                <w:sz w:val="20"/>
              </w:rPr>
              <w:t xml:space="preserve">
2006 г. </w:t>
            </w:r>
            <w:r>
              <w:br/>
            </w:r>
            <w:r>
              <w:rPr>
                <w:rFonts w:ascii="Times New Roman"/>
                <w:b w:val="false"/>
                <w:i w:val="false"/>
                <w:color w:val="000000"/>
                <w:sz w:val="20"/>
              </w:rPr>
              <w:t xml:space="preserve">
- 5,2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и изго- </w:t>
            </w:r>
            <w:r>
              <w:br/>
            </w:r>
            <w:r>
              <w:rPr>
                <w:rFonts w:ascii="Times New Roman"/>
                <w:b w:val="false"/>
                <w:i w:val="false"/>
                <w:color w:val="000000"/>
                <w:sz w:val="20"/>
              </w:rPr>
              <w:t xml:space="preserve">
товить термолюми- </w:t>
            </w:r>
            <w:r>
              <w:br/>
            </w:r>
            <w:r>
              <w:rPr>
                <w:rFonts w:ascii="Times New Roman"/>
                <w:b w:val="false"/>
                <w:i w:val="false"/>
                <w:color w:val="000000"/>
                <w:sz w:val="20"/>
              </w:rPr>
              <w:t xml:space="preserve">
несцентный дозимет- </w:t>
            </w:r>
            <w:r>
              <w:br/>
            </w:r>
            <w:r>
              <w:rPr>
                <w:rFonts w:ascii="Times New Roman"/>
                <w:b w:val="false"/>
                <w:i w:val="false"/>
                <w:color w:val="000000"/>
                <w:sz w:val="20"/>
              </w:rPr>
              <w:t xml:space="preserve">
рический комплекс </w:t>
            </w:r>
            <w:r>
              <w:br/>
            </w:r>
            <w:r>
              <w:rPr>
                <w:rFonts w:ascii="Times New Roman"/>
                <w:b w:val="false"/>
                <w:i w:val="false"/>
                <w:color w:val="000000"/>
                <w:sz w:val="20"/>
              </w:rPr>
              <w:t xml:space="preserve">
для определения ра- </w:t>
            </w:r>
            <w:r>
              <w:br/>
            </w:r>
            <w:r>
              <w:rPr>
                <w:rFonts w:ascii="Times New Roman"/>
                <w:b w:val="false"/>
                <w:i w:val="false"/>
                <w:color w:val="000000"/>
                <w:sz w:val="20"/>
              </w:rPr>
              <w:t xml:space="preserve">
диационного загряз- </w:t>
            </w:r>
            <w:r>
              <w:br/>
            </w:r>
            <w:r>
              <w:rPr>
                <w:rFonts w:ascii="Times New Roman"/>
                <w:b w:val="false"/>
                <w:i w:val="false"/>
                <w:color w:val="000000"/>
                <w:sz w:val="20"/>
              </w:rPr>
              <w:t xml:space="preserve">
нения; разработать </w:t>
            </w:r>
            <w:r>
              <w:br/>
            </w:r>
            <w:r>
              <w:rPr>
                <w:rFonts w:ascii="Times New Roman"/>
                <w:b w:val="false"/>
                <w:i w:val="false"/>
                <w:color w:val="000000"/>
                <w:sz w:val="20"/>
              </w:rPr>
              <w:t xml:space="preserve">
методику оценки </w:t>
            </w:r>
            <w:r>
              <w:br/>
            </w:r>
            <w:r>
              <w:rPr>
                <w:rFonts w:ascii="Times New Roman"/>
                <w:b w:val="false"/>
                <w:i w:val="false"/>
                <w:color w:val="000000"/>
                <w:sz w:val="20"/>
              </w:rPr>
              <w:t xml:space="preserve">
уровня радиационно- </w:t>
            </w:r>
            <w:r>
              <w:br/>
            </w:r>
            <w:r>
              <w:rPr>
                <w:rFonts w:ascii="Times New Roman"/>
                <w:b w:val="false"/>
                <w:i w:val="false"/>
                <w:color w:val="000000"/>
                <w:sz w:val="20"/>
              </w:rPr>
              <w:t xml:space="preserve">
го загрязнения </w:t>
            </w:r>
            <w:r>
              <w:br/>
            </w:r>
            <w:r>
              <w:rPr>
                <w:rFonts w:ascii="Times New Roman"/>
                <w:b w:val="false"/>
                <w:i w:val="false"/>
                <w:color w:val="000000"/>
                <w:sz w:val="20"/>
              </w:rPr>
              <w:t xml:space="preserve">
местности радионук- </w:t>
            </w:r>
            <w:r>
              <w:br/>
            </w:r>
            <w:r>
              <w:rPr>
                <w:rFonts w:ascii="Times New Roman"/>
                <w:b w:val="false"/>
                <w:i w:val="false"/>
                <w:color w:val="000000"/>
                <w:sz w:val="20"/>
              </w:rPr>
              <w:t xml:space="preserve">
лидами и составить </w:t>
            </w:r>
            <w:r>
              <w:br/>
            </w:r>
            <w:r>
              <w:rPr>
                <w:rFonts w:ascii="Times New Roman"/>
                <w:b w:val="false"/>
                <w:i w:val="false"/>
                <w:color w:val="000000"/>
                <w:sz w:val="20"/>
              </w:rPr>
              <w:t xml:space="preserve">
карты радиационного </w:t>
            </w:r>
            <w:r>
              <w:br/>
            </w:r>
            <w:r>
              <w:rPr>
                <w:rFonts w:ascii="Times New Roman"/>
                <w:b w:val="false"/>
                <w:i w:val="false"/>
                <w:color w:val="000000"/>
                <w:sz w:val="20"/>
              </w:rPr>
              <w:t xml:space="preserve">
фона по территории </w:t>
            </w:r>
            <w:r>
              <w:br/>
            </w:r>
            <w:r>
              <w:rPr>
                <w:rFonts w:ascii="Times New Roman"/>
                <w:b w:val="false"/>
                <w:i w:val="false"/>
                <w:color w:val="000000"/>
                <w:sz w:val="20"/>
              </w:rPr>
              <w:t xml:space="preserve">
Республики Казах- </w:t>
            </w:r>
            <w:r>
              <w:br/>
            </w:r>
            <w:r>
              <w:rPr>
                <w:rFonts w:ascii="Times New Roman"/>
                <w:b w:val="false"/>
                <w:i w:val="false"/>
                <w:color w:val="000000"/>
                <w:sz w:val="20"/>
              </w:rPr>
              <w:t xml:space="preserve">
стан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- 3,0 </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Изучить состояние </w:t>
            </w:r>
            <w:r>
              <w:br/>
            </w:r>
            <w:r>
              <w:rPr>
                <w:rFonts w:ascii="Times New Roman"/>
                <w:b w:val="false"/>
                <w:i w:val="false"/>
                <w:color w:val="000000"/>
                <w:sz w:val="20"/>
              </w:rPr>
              <w:t xml:space="preserve">
хранения и консер- </w:t>
            </w:r>
            <w:r>
              <w:br/>
            </w:r>
            <w:r>
              <w:rPr>
                <w:rFonts w:ascii="Times New Roman"/>
                <w:b w:val="false"/>
                <w:i w:val="false"/>
                <w:color w:val="000000"/>
                <w:sz w:val="20"/>
              </w:rPr>
              <w:t xml:space="preserve">
вации радиоактивных </w:t>
            </w:r>
            <w:r>
              <w:br/>
            </w:r>
            <w:r>
              <w:rPr>
                <w:rFonts w:ascii="Times New Roman"/>
                <w:b w:val="false"/>
                <w:i w:val="false"/>
                <w:color w:val="000000"/>
                <w:sz w:val="20"/>
              </w:rPr>
              <w:t xml:space="preserve">
отходов, а также их </w:t>
            </w:r>
            <w:r>
              <w:br/>
            </w:r>
            <w:r>
              <w:rPr>
                <w:rFonts w:ascii="Times New Roman"/>
                <w:b w:val="false"/>
                <w:i w:val="false"/>
                <w:color w:val="000000"/>
                <w:sz w:val="20"/>
              </w:rPr>
              <w:t xml:space="preserve">
влияние на состоя- </w:t>
            </w:r>
            <w:r>
              <w:br/>
            </w:r>
            <w:r>
              <w:rPr>
                <w:rFonts w:ascii="Times New Roman"/>
                <w:b w:val="false"/>
                <w:i w:val="false"/>
                <w:color w:val="000000"/>
                <w:sz w:val="20"/>
              </w:rPr>
              <w:t xml:space="preserve">
ние окружающей </w:t>
            </w:r>
            <w:r>
              <w:br/>
            </w:r>
            <w:r>
              <w:rPr>
                <w:rFonts w:ascii="Times New Roman"/>
                <w:b w:val="false"/>
                <w:i w:val="false"/>
                <w:color w:val="000000"/>
                <w:sz w:val="20"/>
              </w:rPr>
              <w:t xml:space="preserve">
среды в Республике </w:t>
            </w:r>
            <w:r>
              <w:br/>
            </w:r>
            <w:r>
              <w:rPr>
                <w:rFonts w:ascii="Times New Roman"/>
                <w:b w:val="false"/>
                <w:i w:val="false"/>
                <w:color w:val="000000"/>
                <w:sz w:val="20"/>
              </w:rPr>
              <w:t xml:space="preserve">
Казахстан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МЗ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- 1,0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Изучить состояние </w:t>
            </w:r>
            <w:r>
              <w:br/>
            </w:r>
            <w:r>
              <w:rPr>
                <w:rFonts w:ascii="Times New Roman"/>
                <w:b w:val="false"/>
                <w:i w:val="false"/>
                <w:color w:val="000000"/>
                <w:sz w:val="20"/>
              </w:rPr>
              <w:t xml:space="preserve">
радиационной обста- </w:t>
            </w:r>
            <w:r>
              <w:br/>
            </w:r>
            <w:r>
              <w:rPr>
                <w:rFonts w:ascii="Times New Roman"/>
                <w:b w:val="false"/>
                <w:i w:val="false"/>
                <w:color w:val="000000"/>
                <w:sz w:val="20"/>
              </w:rPr>
              <w:t xml:space="preserve">
новки в ураноносных </w:t>
            </w:r>
            <w:r>
              <w:br/>
            </w:r>
            <w:r>
              <w:rPr>
                <w:rFonts w:ascii="Times New Roman"/>
                <w:b w:val="false"/>
                <w:i w:val="false"/>
                <w:color w:val="000000"/>
                <w:sz w:val="20"/>
              </w:rPr>
              <w:t xml:space="preserve">
регионах юга </w:t>
            </w:r>
            <w:r>
              <w:br/>
            </w:r>
            <w:r>
              <w:rPr>
                <w:rFonts w:ascii="Times New Roman"/>
                <w:b w:val="false"/>
                <w:i w:val="false"/>
                <w:color w:val="000000"/>
                <w:sz w:val="20"/>
              </w:rPr>
              <w:t xml:space="preserve">
Казахстана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- 2,0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методы </w:t>
            </w:r>
            <w:r>
              <w:br/>
            </w:r>
            <w:r>
              <w:rPr>
                <w:rFonts w:ascii="Times New Roman"/>
                <w:b w:val="false"/>
                <w:i w:val="false"/>
                <w:color w:val="000000"/>
                <w:sz w:val="20"/>
              </w:rPr>
              <w:t xml:space="preserve">
очищения открытых </w:t>
            </w:r>
            <w:r>
              <w:br/>
            </w:r>
            <w:r>
              <w:rPr>
                <w:rFonts w:ascii="Times New Roman"/>
                <w:b w:val="false"/>
                <w:i w:val="false"/>
                <w:color w:val="000000"/>
                <w:sz w:val="20"/>
              </w:rPr>
              <w:t xml:space="preserve">
водоемов и почвы, </w:t>
            </w:r>
            <w:r>
              <w:br/>
            </w:r>
            <w:r>
              <w:rPr>
                <w:rFonts w:ascii="Times New Roman"/>
                <w:b w:val="false"/>
                <w:i w:val="false"/>
                <w:color w:val="000000"/>
                <w:sz w:val="20"/>
              </w:rPr>
              <w:t xml:space="preserve">
загрязненных радио- </w:t>
            </w:r>
            <w:r>
              <w:br/>
            </w:r>
            <w:r>
              <w:rPr>
                <w:rFonts w:ascii="Times New Roman"/>
                <w:b w:val="false"/>
                <w:i w:val="false"/>
                <w:color w:val="000000"/>
                <w:sz w:val="20"/>
              </w:rPr>
              <w:t xml:space="preserve">
активными отходами </w:t>
            </w:r>
            <w:r>
              <w:br/>
            </w:r>
            <w:r>
              <w:rPr>
                <w:rFonts w:ascii="Times New Roman"/>
                <w:b w:val="false"/>
                <w:i w:val="false"/>
                <w:color w:val="000000"/>
                <w:sz w:val="20"/>
              </w:rPr>
              <w:t xml:space="preserve">
уранодобывающих </w:t>
            </w:r>
            <w:r>
              <w:br/>
            </w:r>
            <w:r>
              <w:rPr>
                <w:rFonts w:ascii="Times New Roman"/>
                <w:b w:val="false"/>
                <w:i w:val="false"/>
                <w:color w:val="000000"/>
                <w:sz w:val="20"/>
              </w:rPr>
              <w:t xml:space="preserve">
предприятий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- 1,5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 Химическое загрязнение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экологи- </w:t>
            </w:r>
            <w:r>
              <w:br/>
            </w:r>
            <w:r>
              <w:rPr>
                <w:rFonts w:ascii="Times New Roman"/>
                <w:b w:val="false"/>
                <w:i w:val="false"/>
                <w:color w:val="000000"/>
                <w:sz w:val="20"/>
              </w:rPr>
              <w:t xml:space="preserve">
ческой оценке тер- </w:t>
            </w:r>
            <w:r>
              <w:br/>
            </w:r>
            <w:r>
              <w:rPr>
                <w:rFonts w:ascii="Times New Roman"/>
                <w:b w:val="false"/>
                <w:i w:val="false"/>
                <w:color w:val="000000"/>
                <w:sz w:val="20"/>
              </w:rPr>
              <w:t xml:space="preserve">
риторий, подвержен- </w:t>
            </w:r>
            <w:r>
              <w:br/>
            </w:r>
            <w:r>
              <w:rPr>
                <w:rFonts w:ascii="Times New Roman"/>
                <w:b w:val="false"/>
                <w:i w:val="false"/>
                <w:color w:val="000000"/>
                <w:sz w:val="20"/>
              </w:rPr>
              <w:t xml:space="preserve">
ных химическому </w:t>
            </w:r>
            <w:r>
              <w:br/>
            </w:r>
            <w:r>
              <w:rPr>
                <w:rFonts w:ascii="Times New Roman"/>
                <w:b w:val="false"/>
                <w:i w:val="false"/>
                <w:color w:val="000000"/>
                <w:sz w:val="20"/>
              </w:rPr>
              <w:t xml:space="preserve">
загрязнению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2.10.2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контролю, </w:t>
            </w:r>
            <w:r>
              <w:br/>
            </w:r>
            <w:r>
              <w:rPr>
                <w:rFonts w:ascii="Times New Roman"/>
                <w:b w:val="false"/>
                <w:i w:val="false"/>
                <w:color w:val="000000"/>
                <w:sz w:val="20"/>
              </w:rPr>
              <w:t xml:space="preserve">
мониторингу и </w:t>
            </w:r>
            <w:r>
              <w:br/>
            </w:r>
            <w:r>
              <w:rPr>
                <w:rFonts w:ascii="Times New Roman"/>
                <w:b w:val="false"/>
                <w:i w:val="false"/>
                <w:color w:val="000000"/>
                <w:sz w:val="20"/>
              </w:rPr>
              <w:t xml:space="preserve">
управлению стойкими </w:t>
            </w:r>
            <w:r>
              <w:br/>
            </w:r>
            <w:r>
              <w:rPr>
                <w:rFonts w:ascii="Times New Roman"/>
                <w:b w:val="false"/>
                <w:i w:val="false"/>
                <w:color w:val="000000"/>
                <w:sz w:val="20"/>
              </w:rPr>
              <w:t xml:space="preserve">
органическими заг- </w:t>
            </w:r>
            <w:r>
              <w:br/>
            </w:r>
            <w:r>
              <w:rPr>
                <w:rFonts w:ascii="Times New Roman"/>
                <w:b w:val="false"/>
                <w:i w:val="false"/>
                <w:color w:val="000000"/>
                <w:sz w:val="20"/>
              </w:rPr>
              <w:t xml:space="preserve">
рязнителями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2.10.3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и внед- </w:t>
            </w:r>
            <w:r>
              <w:br/>
            </w:r>
            <w:r>
              <w:rPr>
                <w:rFonts w:ascii="Times New Roman"/>
                <w:b w:val="false"/>
                <w:i w:val="false"/>
                <w:color w:val="000000"/>
                <w:sz w:val="20"/>
              </w:rPr>
              <w:t xml:space="preserve">
рить технологии </w:t>
            </w:r>
            <w:r>
              <w:br/>
            </w:r>
            <w:r>
              <w:rPr>
                <w:rFonts w:ascii="Times New Roman"/>
                <w:b w:val="false"/>
                <w:i w:val="false"/>
                <w:color w:val="000000"/>
                <w:sz w:val="20"/>
              </w:rPr>
              <w:t xml:space="preserve">
мониторинга ртутно- </w:t>
            </w:r>
            <w:r>
              <w:br/>
            </w:r>
            <w:r>
              <w:rPr>
                <w:rFonts w:ascii="Times New Roman"/>
                <w:b w:val="false"/>
                <w:i w:val="false"/>
                <w:color w:val="000000"/>
                <w:sz w:val="20"/>
              </w:rPr>
              <w:t xml:space="preserve">
го загрязнения тер- </w:t>
            </w:r>
            <w:r>
              <w:br/>
            </w:r>
            <w:r>
              <w:rPr>
                <w:rFonts w:ascii="Times New Roman"/>
                <w:b w:val="false"/>
                <w:i w:val="false"/>
                <w:color w:val="000000"/>
                <w:sz w:val="20"/>
              </w:rPr>
              <w:t xml:space="preserve">
риторий и предприя- </w:t>
            </w:r>
            <w:r>
              <w:br/>
            </w:r>
            <w:r>
              <w:rPr>
                <w:rFonts w:ascii="Times New Roman"/>
                <w:b w:val="false"/>
                <w:i w:val="false"/>
                <w:color w:val="000000"/>
                <w:sz w:val="20"/>
              </w:rPr>
              <w:t xml:space="preserve">
тий промышленности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- 5,3 </w:t>
            </w:r>
            <w:r>
              <w:br/>
            </w:r>
            <w:r>
              <w:rPr>
                <w:rFonts w:ascii="Times New Roman"/>
                <w:b w:val="false"/>
                <w:i w:val="false"/>
                <w:color w:val="000000"/>
                <w:sz w:val="20"/>
              </w:rPr>
              <w:t xml:space="preserve">
2006 г. - 5,6 </w:t>
            </w:r>
            <w:r>
              <w:br/>
            </w:r>
            <w:r>
              <w:rPr>
                <w:rFonts w:ascii="Times New Roman"/>
                <w:b w:val="false"/>
                <w:i w:val="false"/>
                <w:color w:val="000000"/>
                <w:sz w:val="20"/>
              </w:rPr>
              <w:t xml:space="preserve">
2007 г. </w:t>
            </w:r>
            <w:r>
              <w:br/>
            </w:r>
            <w:r>
              <w:rPr>
                <w:rFonts w:ascii="Times New Roman"/>
                <w:b w:val="false"/>
                <w:i w:val="false"/>
                <w:color w:val="000000"/>
                <w:sz w:val="20"/>
              </w:rPr>
              <w:t xml:space="preserve">
- 5,3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2.10.4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и </w:t>
            </w:r>
            <w:r>
              <w:br/>
            </w:r>
            <w:r>
              <w:rPr>
                <w:rFonts w:ascii="Times New Roman"/>
                <w:b w:val="false"/>
                <w:i w:val="false"/>
                <w:color w:val="000000"/>
                <w:sz w:val="20"/>
              </w:rPr>
              <w:t xml:space="preserve">
обеспечить ведение </w:t>
            </w:r>
            <w:r>
              <w:br/>
            </w:r>
            <w:r>
              <w:rPr>
                <w:rFonts w:ascii="Times New Roman"/>
                <w:b w:val="false"/>
                <w:i w:val="false"/>
                <w:color w:val="000000"/>
                <w:sz w:val="20"/>
              </w:rPr>
              <w:t xml:space="preserve">
мониторинга воздей- </w:t>
            </w:r>
            <w:r>
              <w:br/>
            </w:r>
            <w:r>
              <w:rPr>
                <w:rFonts w:ascii="Times New Roman"/>
                <w:b w:val="false"/>
                <w:i w:val="false"/>
                <w:color w:val="000000"/>
                <w:sz w:val="20"/>
              </w:rPr>
              <w:t xml:space="preserve">
ствия на окружающую </w:t>
            </w:r>
            <w:r>
              <w:br/>
            </w:r>
            <w:r>
              <w:rPr>
                <w:rFonts w:ascii="Times New Roman"/>
                <w:b w:val="false"/>
                <w:i w:val="false"/>
                <w:color w:val="000000"/>
                <w:sz w:val="20"/>
              </w:rPr>
              <w:t xml:space="preserve">
среду производства, </w:t>
            </w:r>
            <w:r>
              <w:br/>
            </w:r>
            <w:r>
              <w:rPr>
                <w:rFonts w:ascii="Times New Roman"/>
                <w:b w:val="false"/>
                <w:i w:val="false"/>
                <w:color w:val="000000"/>
                <w:sz w:val="20"/>
              </w:rPr>
              <w:t xml:space="preserve">
получения, хранения </w:t>
            </w:r>
            <w:r>
              <w:br/>
            </w:r>
            <w:r>
              <w:rPr>
                <w:rFonts w:ascii="Times New Roman"/>
                <w:b w:val="false"/>
                <w:i w:val="false"/>
                <w:color w:val="000000"/>
                <w:sz w:val="20"/>
              </w:rPr>
              <w:t xml:space="preserve">
и утилизации серы, </w:t>
            </w:r>
            <w:r>
              <w:br/>
            </w:r>
            <w:r>
              <w:rPr>
                <w:rFonts w:ascii="Times New Roman"/>
                <w:b w:val="false"/>
                <w:i w:val="false"/>
                <w:color w:val="000000"/>
                <w:sz w:val="20"/>
              </w:rPr>
              <w:t xml:space="preserve">
получаемой при </w:t>
            </w:r>
            <w:r>
              <w:br/>
            </w:r>
            <w:r>
              <w:rPr>
                <w:rFonts w:ascii="Times New Roman"/>
                <w:b w:val="false"/>
                <w:i w:val="false"/>
                <w:color w:val="000000"/>
                <w:sz w:val="20"/>
              </w:rPr>
              <w:t xml:space="preserve">
очистке углеводо- </w:t>
            </w:r>
            <w:r>
              <w:br/>
            </w:r>
            <w:r>
              <w:rPr>
                <w:rFonts w:ascii="Times New Roman"/>
                <w:b w:val="false"/>
                <w:i w:val="false"/>
                <w:color w:val="000000"/>
                <w:sz w:val="20"/>
              </w:rPr>
              <w:t xml:space="preserve">
родного сырья </w:t>
            </w:r>
            <w:r>
              <w:br/>
            </w:r>
            <w:r>
              <w:rPr>
                <w:rFonts w:ascii="Times New Roman"/>
                <w:b w:val="false"/>
                <w:i w:val="false"/>
                <w:color w:val="000000"/>
                <w:sz w:val="20"/>
              </w:rPr>
              <w:t xml:space="preserve">
Казахстана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МЭМР, </w:t>
            </w:r>
            <w:r>
              <w:br/>
            </w:r>
            <w:r>
              <w:rPr>
                <w:rFonts w:ascii="Times New Roman"/>
                <w:b w:val="false"/>
                <w:i w:val="false"/>
                <w:color w:val="000000"/>
                <w:sz w:val="20"/>
              </w:rPr>
              <w:t xml:space="preserve">
МЗ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февраля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- 1,0 </w:t>
            </w:r>
            <w:r>
              <w:br/>
            </w:r>
            <w:r>
              <w:rPr>
                <w:rFonts w:ascii="Times New Roman"/>
                <w:b w:val="false"/>
                <w:i w:val="false"/>
                <w:color w:val="000000"/>
                <w:sz w:val="20"/>
              </w:rPr>
              <w:t xml:space="preserve">
2006 г. </w:t>
            </w:r>
            <w:r>
              <w:br/>
            </w:r>
            <w:r>
              <w:rPr>
                <w:rFonts w:ascii="Times New Roman"/>
                <w:b w:val="false"/>
                <w:i w:val="false"/>
                <w:color w:val="000000"/>
                <w:sz w:val="20"/>
              </w:rPr>
              <w:t xml:space="preserve">
- 1,0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2.10.5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комплекс- </w:t>
            </w:r>
            <w:r>
              <w:br/>
            </w:r>
            <w:r>
              <w:rPr>
                <w:rFonts w:ascii="Times New Roman"/>
                <w:b w:val="false"/>
                <w:i w:val="false"/>
                <w:color w:val="000000"/>
                <w:sz w:val="20"/>
              </w:rPr>
              <w:t xml:space="preserve">
ную оценку загряз- </w:t>
            </w:r>
            <w:r>
              <w:br/>
            </w:r>
            <w:r>
              <w:rPr>
                <w:rFonts w:ascii="Times New Roman"/>
                <w:b w:val="false"/>
                <w:i w:val="false"/>
                <w:color w:val="000000"/>
                <w:sz w:val="20"/>
              </w:rPr>
              <w:t xml:space="preserve">
нения окружающей </w:t>
            </w:r>
            <w:r>
              <w:br/>
            </w:r>
            <w:r>
              <w:rPr>
                <w:rFonts w:ascii="Times New Roman"/>
                <w:b w:val="false"/>
                <w:i w:val="false"/>
                <w:color w:val="000000"/>
                <w:sz w:val="20"/>
              </w:rPr>
              <w:t xml:space="preserve">
среды свинцом и </w:t>
            </w:r>
            <w:r>
              <w:br/>
            </w:r>
            <w:r>
              <w:rPr>
                <w:rFonts w:ascii="Times New Roman"/>
                <w:b w:val="false"/>
                <w:i w:val="false"/>
                <w:color w:val="000000"/>
                <w:sz w:val="20"/>
              </w:rPr>
              <w:t xml:space="preserve">
разработать техно- </w:t>
            </w:r>
            <w:r>
              <w:br/>
            </w:r>
            <w:r>
              <w:rPr>
                <w:rFonts w:ascii="Times New Roman"/>
                <w:b w:val="false"/>
                <w:i w:val="false"/>
                <w:color w:val="000000"/>
                <w:sz w:val="20"/>
              </w:rPr>
              <w:t xml:space="preserve">
логии реабилитации </w:t>
            </w:r>
            <w:r>
              <w:br/>
            </w:r>
            <w:r>
              <w:rPr>
                <w:rFonts w:ascii="Times New Roman"/>
                <w:b w:val="false"/>
                <w:i w:val="false"/>
                <w:color w:val="000000"/>
                <w:sz w:val="20"/>
              </w:rPr>
              <w:t xml:space="preserve">
загрязненных терри- </w:t>
            </w:r>
            <w:r>
              <w:br/>
            </w:r>
            <w:r>
              <w:rPr>
                <w:rFonts w:ascii="Times New Roman"/>
                <w:b w:val="false"/>
                <w:i w:val="false"/>
                <w:color w:val="000000"/>
                <w:sz w:val="20"/>
              </w:rPr>
              <w:t xml:space="preserve">
торий и снижения </w:t>
            </w:r>
            <w:r>
              <w:br/>
            </w:r>
            <w:r>
              <w:rPr>
                <w:rFonts w:ascii="Times New Roman"/>
                <w:b w:val="false"/>
                <w:i w:val="false"/>
                <w:color w:val="000000"/>
                <w:sz w:val="20"/>
              </w:rPr>
              <w:t xml:space="preserve">
экологических рисков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- 3,0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2.10.6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Оценить экологичес- </w:t>
            </w:r>
            <w:r>
              <w:br/>
            </w:r>
            <w:r>
              <w:rPr>
                <w:rFonts w:ascii="Times New Roman"/>
                <w:b w:val="false"/>
                <w:i w:val="false"/>
                <w:color w:val="000000"/>
                <w:sz w:val="20"/>
              </w:rPr>
              <w:t xml:space="preserve">
кое состояние тер- </w:t>
            </w:r>
            <w:r>
              <w:br/>
            </w:r>
            <w:r>
              <w:rPr>
                <w:rFonts w:ascii="Times New Roman"/>
                <w:b w:val="false"/>
                <w:i w:val="false"/>
                <w:color w:val="000000"/>
                <w:sz w:val="20"/>
              </w:rPr>
              <w:t xml:space="preserve">
риторий, загрязнен- </w:t>
            </w:r>
            <w:r>
              <w:br/>
            </w:r>
            <w:r>
              <w:rPr>
                <w:rFonts w:ascii="Times New Roman"/>
                <w:b w:val="false"/>
                <w:i w:val="false"/>
                <w:color w:val="000000"/>
                <w:sz w:val="20"/>
              </w:rPr>
              <w:t xml:space="preserve">
ных полихлордифени- </w:t>
            </w:r>
            <w:r>
              <w:br/>
            </w:r>
            <w:r>
              <w:rPr>
                <w:rFonts w:ascii="Times New Roman"/>
                <w:b w:val="false"/>
                <w:i w:val="false"/>
                <w:color w:val="000000"/>
                <w:sz w:val="20"/>
              </w:rPr>
              <w:t xml:space="preserve">
лами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- 3,0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2.10.7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Исследовать возмож- </w:t>
            </w:r>
            <w:r>
              <w:br/>
            </w:r>
            <w:r>
              <w:rPr>
                <w:rFonts w:ascii="Times New Roman"/>
                <w:b w:val="false"/>
                <w:i w:val="false"/>
                <w:color w:val="000000"/>
                <w:sz w:val="20"/>
              </w:rPr>
              <w:t xml:space="preserve">
ности экологически </w:t>
            </w:r>
            <w:r>
              <w:br/>
            </w:r>
            <w:r>
              <w:rPr>
                <w:rFonts w:ascii="Times New Roman"/>
                <w:b w:val="false"/>
                <w:i w:val="false"/>
                <w:color w:val="000000"/>
                <w:sz w:val="20"/>
              </w:rPr>
              <w:t xml:space="preserve">
безопасного разло- </w:t>
            </w:r>
            <w:r>
              <w:br/>
            </w:r>
            <w:r>
              <w:rPr>
                <w:rFonts w:ascii="Times New Roman"/>
                <w:b w:val="false"/>
                <w:i w:val="false"/>
                <w:color w:val="000000"/>
                <w:sz w:val="20"/>
              </w:rPr>
              <w:t xml:space="preserve">
жения отходов, </w:t>
            </w:r>
            <w:r>
              <w:br/>
            </w:r>
            <w:r>
              <w:rPr>
                <w:rFonts w:ascii="Times New Roman"/>
                <w:b w:val="false"/>
                <w:i w:val="false"/>
                <w:color w:val="000000"/>
                <w:sz w:val="20"/>
              </w:rPr>
              <w:t xml:space="preserve">
содержащих </w:t>
            </w:r>
            <w:r>
              <w:br/>
            </w:r>
            <w:r>
              <w:rPr>
                <w:rFonts w:ascii="Times New Roman"/>
                <w:b w:val="false"/>
                <w:i w:val="false"/>
                <w:color w:val="000000"/>
                <w:sz w:val="20"/>
              </w:rPr>
              <w:t xml:space="preserve">
полихлордифенилы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- 2,0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2.11. Промышленные и бытовые отходы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Дать научно-техни- </w:t>
            </w:r>
            <w:r>
              <w:br/>
            </w:r>
            <w:r>
              <w:rPr>
                <w:rFonts w:ascii="Times New Roman"/>
                <w:b w:val="false"/>
                <w:i w:val="false"/>
                <w:color w:val="000000"/>
                <w:sz w:val="20"/>
              </w:rPr>
              <w:t xml:space="preserve">
ческую оценку </w:t>
            </w:r>
            <w:r>
              <w:br/>
            </w:r>
            <w:r>
              <w:rPr>
                <w:rFonts w:ascii="Times New Roman"/>
                <w:b w:val="false"/>
                <w:i w:val="false"/>
                <w:color w:val="000000"/>
                <w:sz w:val="20"/>
              </w:rPr>
              <w:t xml:space="preserve">
техногенных отходов </w:t>
            </w:r>
            <w:r>
              <w:br/>
            </w:r>
            <w:r>
              <w:rPr>
                <w:rFonts w:ascii="Times New Roman"/>
                <w:b w:val="false"/>
                <w:i w:val="false"/>
                <w:color w:val="000000"/>
                <w:sz w:val="20"/>
              </w:rPr>
              <w:t xml:space="preserve">
и путей их утили- </w:t>
            </w:r>
            <w:r>
              <w:br/>
            </w:r>
            <w:r>
              <w:rPr>
                <w:rFonts w:ascii="Times New Roman"/>
                <w:b w:val="false"/>
                <w:i w:val="false"/>
                <w:color w:val="000000"/>
                <w:sz w:val="20"/>
              </w:rPr>
              <w:t xml:space="preserve">
зации в Республике </w:t>
            </w:r>
            <w:r>
              <w:br/>
            </w:r>
            <w:r>
              <w:rPr>
                <w:rFonts w:ascii="Times New Roman"/>
                <w:b w:val="false"/>
                <w:i w:val="false"/>
                <w:color w:val="000000"/>
                <w:sz w:val="20"/>
              </w:rPr>
              <w:t xml:space="preserve">
Казахстан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- 15,7 </w:t>
            </w:r>
            <w:r>
              <w:br/>
            </w:r>
            <w:r>
              <w:rPr>
                <w:rFonts w:ascii="Times New Roman"/>
                <w:b w:val="false"/>
                <w:i w:val="false"/>
                <w:color w:val="000000"/>
                <w:sz w:val="20"/>
              </w:rPr>
              <w:t xml:space="preserve">
2006 г. </w:t>
            </w:r>
            <w:r>
              <w:br/>
            </w:r>
            <w:r>
              <w:rPr>
                <w:rFonts w:ascii="Times New Roman"/>
                <w:b w:val="false"/>
                <w:i w:val="false"/>
                <w:color w:val="000000"/>
                <w:sz w:val="20"/>
              </w:rPr>
              <w:t xml:space="preserve">
- 16,5 </w:t>
            </w:r>
            <w:r>
              <w:br/>
            </w:r>
            <w:r>
              <w:rPr>
                <w:rFonts w:ascii="Times New Roman"/>
                <w:b w:val="false"/>
                <w:i w:val="false"/>
                <w:color w:val="000000"/>
                <w:sz w:val="20"/>
              </w:rPr>
              <w:t xml:space="preserve">
2007 г. </w:t>
            </w:r>
            <w:r>
              <w:br/>
            </w:r>
            <w:r>
              <w:rPr>
                <w:rFonts w:ascii="Times New Roman"/>
                <w:b w:val="false"/>
                <w:i w:val="false"/>
                <w:color w:val="000000"/>
                <w:sz w:val="20"/>
              </w:rPr>
              <w:t xml:space="preserve">
- 5,8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2.11.2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созданию </w:t>
            </w:r>
            <w:r>
              <w:br/>
            </w:r>
            <w:r>
              <w:rPr>
                <w:rFonts w:ascii="Times New Roman"/>
                <w:b w:val="false"/>
                <w:i w:val="false"/>
                <w:color w:val="000000"/>
                <w:sz w:val="20"/>
              </w:rPr>
              <w:t xml:space="preserve">
научно-информацион- </w:t>
            </w:r>
            <w:r>
              <w:br/>
            </w:r>
            <w:r>
              <w:rPr>
                <w:rFonts w:ascii="Times New Roman"/>
                <w:b w:val="false"/>
                <w:i w:val="false"/>
                <w:color w:val="000000"/>
                <w:sz w:val="20"/>
              </w:rPr>
              <w:t xml:space="preserve">
ной базы данных по </w:t>
            </w:r>
            <w:r>
              <w:br/>
            </w:r>
            <w:r>
              <w:rPr>
                <w:rFonts w:ascii="Times New Roman"/>
                <w:b w:val="false"/>
                <w:i w:val="false"/>
                <w:color w:val="000000"/>
                <w:sz w:val="20"/>
              </w:rPr>
              <w:t xml:space="preserve">
современным техно- </w:t>
            </w:r>
            <w:r>
              <w:br/>
            </w:r>
            <w:r>
              <w:rPr>
                <w:rFonts w:ascii="Times New Roman"/>
                <w:b w:val="false"/>
                <w:i w:val="false"/>
                <w:color w:val="000000"/>
                <w:sz w:val="20"/>
              </w:rPr>
              <w:t xml:space="preserve">
логиям экологически </w:t>
            </w:r>
            <w:r>
              <w:br/>
            </w:r>
            <w:r>
              <w:rPr>
                <w:rFonts w:ascii="Times New Roman"/>
                <w:b w:val="false"/>
                <w:i w:val="false"/>
                <w:color w:val="000000"/>
                <w:sz w:val="20"/>
              </w:rPr>
              <w:t xml:space="preserve">
безопасного обраще- </w:t>
            </w:r>
            <w:r>
              <w:br/>
            </w:r>
            <w:r>
              <w:rPr>
                <w:rFonts w:ascii="Times New Roman"/>
                <w:b w:val="false"/>
                <w:i w:val="false"/>
                <w:color w:val="000000"/>
                <w:sz w:val="20"/>
              </w:rPr>
              <w:t xml:space="preserve">
ния с отходами </w:t>
            </w:r>
            <w:r>
              <w:br/>
            </w:r>
            <w:r>
              <w:rPr>
                <w:rFonts w:ascii="Times New Roman"/>
                <w:b w:val="false"/>
                <w:i w:val="false"/>
                <w:color w:val="000000"/>
                <w:sz w:val="20"/>
              </w:rPr>
              <w:t xml:space="preserve">
производства и </w:t>
            </w:r>
            <w:r>
              <w:br/>
            </w:r>
            <w:r>
              <w:rPr>
                <w:rFonts w:ascii="Times New Roman"/>
                <w:b w:val="false"/>
                <w:i w:val="false"/>
                <w:color w:val="000000"/>
                <w:sz w:val="20"/>
              </w:rPr>
              <w:t xml:space="preserve">
потребления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2.11.3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научно- </w:t>
            </w:r>
            <w:r>
              <w:br/>
            </w:r>
            <w:r>
              <w:rPr>
                <w:rFonts w:ascii="Times New Roman"/>
                <w:b w:val="false"/>
                <w:i w:val="false"/>
                <w:color w:val="000000"/>
                <w:sz w:val="20"/>
              </w:rPr>
              <w:t xml:space="preserve">
информационной </w:t>
            </w:r>
            <w:r>
              <w:br/>
            </w:r>
            <w:r>
              <w:rPr>
                <w:rFonts w:ascii="Times New Roman"/>
                <w:b w:val="false"/>
                <w:i w:val="false"/>
                <w:color w:val="000000"/>
                <w:sz w:val="20"/>
              </w:rPr>
              <w:t xml:space="preserve">
центр экологически </w:t>
            </w:r>
            <w:r>
              <w:br/>
            </w:r>
            <w:r>
              <w:rPr>
                <w:rFonts w:ascii="Times New Roman"/>
                <w:b w:val="false"/>
                <w:i w:val="false"/>
                <w:color w:val="000000"/>
                <w:sz w:val="20"/>
              </w:rPr>
              <w:t xml:space="preserve">
безопасного обраще- </w:t>
            </w:r>
            <w:r>
              <w:br/>
            </w:r>
            <w:r>
              <w:rPr>
                <w:rFonts w:ascii="Times New Roman"/>
                <w:b w:val="false"/>
                <w:i w:val="false"/>
                <w:color w:val="000000"/>
                <w:sz w:val="20"/>
              </w:rPr>
              <w:t xml:space="preserve">
ния с отходами </w:t>
            </w:r>
            <w:r>
              <w:br/>
            </w:r>
            <w:r>
              <w:rPr>
                <w:rFonts w:ascii="Times New Roman"/>
                <w:b w:val="false"/>
                <w:i w:val="false"/>
                <w:color w:val="000000"/>
                <w:sz w:val="20"/>
              </w:rPr>
              <w:t xml:space="preserve">
производства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научно- </w:t>
            </w:r>
            <w:r>
              <w:br/>
            </w:r>
            <w:r>
              <w:rPr>
                <w:rFonts w:ascii="Times New Roman"/>
                <w:b w:val="false"/>
                <w:i w:val="false"/>
                <w:color w:val="000000"/>
                <w:sz w:val="20"/>
              </w:rPr>
              <w:t xml:space="preserve">
исследова- </w:t>
            </w:r>
            <w:r>
              <w:br/>
            </w:r>
            <w:r>
              <w:rPr>
                <w:rFonts w:ascii="Times New Roman"/>
                <w:b w:val="false"/>
                <w:i w:val="false"/>
                <w:color w:val="000000"/>
                <w:sz w:val="20"/>
              </w:rPr>
              <w:t xml:space="preserve">
тельского </w:t>
            </w:r>
            <w:r>
              <w:br/>
            </w:r>
            <w:r>
              <w:rPr>
                <w:rFonts w:ascii="Times New Roman"/>
                <w:b w:val="false"/>
                <w:i w:val="false"/>
                <w:color w:val="000000"/>
                <w:sz w:val="20"/>
              </w:rPr>
              <w:t xml:space="preserve">
института </w:t>
            </w:r>
            <w:r>
              <w:br/>
            </w:r>
            <w:r>
              <w:rPr>
                <w:rFonts w:ascii="Times New Roman"/>
                <w:b w:val="false"/>
                <w:i w:val="false"/>
                <w:color w:val="000000"/>
                <w:sz w:val="20"/>
              </w:rPr>
              <w:t xml:space="preserve">
или высшего </w:t>
            </w:r>
            <w:r>
              <w:br/>
            </w:r>
            <w:r>
              <w:rPr>
                <w:rFonts w:ascii="Times New Roman"/>
                <w:b w:val="false"/>
                <w:i w:val="false"/>
                <w:color w:val="000000"/>
                <w:sz w:val="20"/>
              </w:rPr>
              <w:t xml:space="preserve">
учебного </w:t>
            </w:r>
            <w:r>
              <w:br/>
            </w:r>
            <w:r>
              <w:rPr>
                <w:rFonts w:ascii="Times New Roman"/>
                <w:b w:val="false"/>
                <w:i w:val="false"/>
                <w:color w:val="000000"/>
                <w:sz w:val="20"/>
              </w:rPr>
              <w:t xml:space="preserve">
заведения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базе </w:t>
            </w:r>
            <w:r>
              <w:br/>
            </w:r>
            <w:r>
              <w:rPr>
                <w:rFonts w:ascii="Times New Roman"/>
                <w:b w:val="false"/>
                <w:i w:val="false"/>
                <w:color w:val="000000"/>
                <w:sz w:val="20"/>
              </w:rPr>
              <w:t xml:space="preserve">
научно- </w:t>
            </w:r>
            <w:r>
              <w:br/>
            </w:r>
            <w:r>
              <w:rPr>
                <w:rFonts w:ascii="Times New Roman"/>
                <w:b w:val="false"/>
                <w:i w:val="false"/>
                <w:color w:val="000000"/>
                <w:sz w:val="20"/>
              </w:rPr>
              <w:t xml:space="preserve">
иссле- </w:t>
            </w:r>
            <w:r>
              <w:br/>
            </w:r>
            <w:r>
              <w:rPr>
                <w:rFonts w:ascii="Times New Roman"/>
                <w:b w:val="false"/>
                <w:i w:val="false"/>
                <w:color w:val="000000"/>
                <w:sz w:val="20"/>
              </w:rPr>
              <w:t xml:space="preserve">
довате- </w:t>
            </w:r>
            <w:r>
              <w:br/>
            </w:r>
            <w:r>
              <w:rPr>
                <w:rFonts w:ascii="Times New Roman"/>
                <w:b w:val="false"/>
                <w:i w:val="false"/>
                <w:color w:val="000000"/>
                <w:sz w:val="20"/>
              </w:rPr>
              <w:t xml:space="preserve">
льского </w:t>
            </w:r>
            <w:r>
              <w:br/>
            </w:r>
            <w:r>
              <w:rPr>
                <w:rFonts w:ascii="Times New Roman"/>
                <w:b w:val="false"/>
                <w:i w:val="false"/>
                <w:color w:val="000000"/>
                <w:sz w:val="20"/>
              </w:rPr>
              <w:t xml:space="preserve">
инсти- </w:t>
            </w:r>
            <w:r>
              <w:br/>
            </w:r>
            <w:r>
              <w:rPr>
                <w:rFonts w:ascii="Times New Roman"/>
                <w:b w:val="false"/>
                <w:i w:val="false"/>
                <w:color w:val="000000"/>
                <w:sz w:val="20"/>
              </w:rPr>
              <w:t xml:space="preserve">
тута </w:t>
            </w:r>
            <w:r>
              <w:br/>
            </w:r>
            <w:r>
              <w:rPr>
                <w:rFonts w:ascii="Times New Roman"/>
                <w:b w:val="false"/>
                <w:i w:val="false"/>
                <w:color w:val="000000"/>
                <w:sz w:val="20"/>
              </w:rPr>
              <w:t xml:space="preserve">
или </w:t>
            </w:r>
            <w:r>
              <w:br/>
            </w:r>
            <w:r>
              <w:rPr>
                <w:rFonts w:ascii="Times New Roman"/>
                <w:b w:val="false"/>
                <w:i w:val="false"/>
                <w:color w:val="000000"/>
                <w:sz w:val="20"/>
              </w:rPr>
              <w:t xml:space="preserve">
высшего </w:t>
            </w:r>
            <w:r>
              <w:br/>
            </w:r>
            <w:r>
              <w:rPr>
                <w:rFonts w:ascii="Times New Roman"/>
                <w:b w:val="false"/>
                <w:i w:val="false"/>
                <w:color w:val="000000"/>
                <w:sz w:val="20"/>
              </w:rPr>
              <w:t xml:space="preserve">
учебно- </w:t>
            </w:r>
            <w:r>
              <w:br/>
            </w:r>
            <w:r>
              <w:rPr>
                <w:rFonts w:ascii="Times New Roman"/>
                <w:b w:val="false"/>
                <w:i w:val="false"/>
                <w:color w:val="000000"/>
                <w:sz w:val="20"/>
              </w:rPr>
              <w:t xml:space="preserve">
го за- </w:t>
            </w:r>
            <w:r>
              <w:br/>
            </w:r>
            <w:r>
              <w:rPr>
                <w:rFonts w:ascii="Times New Roman"/>
                <w:b w:val="false"/>
                <w:i w:val="false"/>
                <w:color w:val="000000"/>
                <w:sz w:val="20"/>
              </w:rPr>
              <w:t xml:space="preserve">
ведения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2.11.4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проектиро- </w:t>
            </w:r>
            <w:r>
              <w:br/>
            </w:r>
            <w:r>
              <w:rPr>
                <w:rFonts w:ascii="Times New Roman"/>
                <w:b w:val="false"/>
                <w:i w:val="false"/>
                <w:color w:val="000000"/>
                <w:sz w:val="20"/>
              </w:rPr>
              <w:t xml:space="preserve">
ванию полигонов по </w:t>
            </w:r>
            <w:r>
              <w:br/>
            </w:r>
            <w:r>
              <w:rPr>
                <w:rFonts w:ascii="Times New Roman"/>
                <w:b w:val="false"/>
                <w:i w:val="false"/>
                <w:color w:val="000000"/>
                <w:sz w:val="20"/>
              </w:rPr>
              <w:t xml:space="preserve">
складированию и </w:t>
            </w:r>
            <w:r>
              <w:br/>
            </w:r>
            <w:r>
              <w:rPr>
                <w:rFonts w:ascii="Times New Roman"/>
                <w:b w:val="false"/>
                <w:i w:val="false"/>
                <w:color w:val="000000"/>
                <w:sz w:val="20"/>
              </w:rPr>
              <w:t xml:space="preserve">
захоронению промыш- </w:t>
            </w:r>
            <w:r>
              <w:br/>
            </w:r>
            <w:r>
              <w:rPr>
                <w:rFonts w:ascii="Times New Roman"/>
                <w:b w:val="false"/>
                <w:i w:val="false"/>
                <w:color w:val="000000"/>
                <w:sz w:val="20"/>
              </w:rPr>
              <w:t xml:space="preserve">
ленных токсичных </w:t>
            </w:r>
            <w:r>
              <w:br/>
            </w:r>
            <w:r>
              <w:rPr>
                <w:rFonts w:ascii="Times New Roman"/>
                <w:b w:val="false"/>
                <w:i w:val="false"/>
                <w:color w:val="000000"/>
                <w:sz w:val="20"/>
              </w:rPr>
              <w:t xml:space="preserve">
отходов в Актюбин- </w:t>
            </w:r>
            <w:r>
              <w:br/>
            </w:r>
            <w:r>
              <w:rPr>
                <w:rFonts w:ascii="Times New Roman"/>
                <w:b w:val="false"/>
                <w:i w:val="false"/>
                <w:color w:val="000000"/>
                <w:sz w:val="20"/>
              </w:rPr>
              <w:t xml:space="preserve">
ской, Жамбылской, </w:t>
            </w:r>
            <w:r>
              <w:br/>
            </w:r>
            <w:r>
              <w:rPr>
                <w:rFonts w:ascii="Times New Roman"/>
                <w:b w:val="false"/>
                <w:i w:val="false"/>
                <w:color w:val="000000"/>
                <w:sz w:val="20"/>
              </w:rPr>
              <w:t xml:space="preserve">
Западно-Казахстан- </w:t>
            </w:r>
            <w:r>
              <w:br/>
            </w:r>
            <w:r>
              <w:rPr>
                <w:rFonts w:ascii="Times New Roman"/>
                <w:b w:val="false"/>
                <w:i w:val="false"/>
                <w:color w:val="000000"/>
                <w:sz w:val="20"/>
              </w:rPr>
              <w:t xml:space="preserve">
ской, Северо- </w:t>
            </w:r>
            <w:r>
              <w:br/>
            </w:r>
            <w:r>
              <w:rPr>
                <w:rFonts w:ascii="Times New Roman"/>
                <w:b w:val="false"/>
                <w:i w:val="false"/>
                <w:color w:val="000000"/>
                <w:sz w:val="20"/>
              </w:rPr>
              <w:t xml:space="preserve">
Казахстанской, Кос- </w:t>
            </w:r>
            <w:r>
              <w:br/>
            </w:r>
            <w:r>
              <w:rPr>
                <w:rFonts w:ascii="Times New Roman"/>
                <w:b w:val="false"/>
                <w:i w:val="false"/>
                <w:color w:val="000000"/>
                <w:sz w:val="20"/>
              </w:rPr>
              <w:t xml:space="preserve">
танайской, Кызылор- </w:t>
            </w:r>
            <w:r>
              <w:br/>
            </w:r>
            <w:r>
              <w:rPr>
                <w:rFonts w:ascii="Times New Roman"/>
                <w:b w:val="false"/>
                <w:i w:val="false"/>
                <w:color w:val="000000"/>
                <w:sz w:val="20"/>
              </w:rPr>
              <w:t xml:space="preserve">
динской областях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Акиматы </w:t>
            </w:r>
            <w:r>
              <w:br/>
            </w:r>
            <w:r>
              <w:rPr>
                <w:rFonts w:ascii="Times New Roman"/>
                <w:b w:val="false"/>
                <w:i w:val="false"/>
                <w:color w:val="000000"/>
                <w:sz w:val="20"/>
              </w:rPr>
              <w:t xml:space="preserve">
областей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2.11.5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предложения по переработке и вторичному использованию твердых бытовых отходов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Акиматы областей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2.11.6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упорядо- </w:t>
            </w:r>
            <w:r>
              <w:br/>
            </w:r>
            <w:r>
              <w:rPr>
                <w:rFonts w:ascii="Times New Roman"/>
                <w:b w:val="false"/>
                <w:i w:val="false"/>
                <w:color w:val="000000"/>
                <w:sz w:val="20"/>
              </w:rPr>
              <w:t xml:space="preserve">
чению контроля за </w:t>
            </w:r>
            <w:r>
              <w:br/>
            </w:r>
            <w:r>
              <w:rPr>
                <w:rFonts w:ascii="Times New Roman"/>
                <w:b w:val="false"/>
                <w:i w:val="false"/>
                <w:color w:val="000000"/>
                <w:sz w:val="20"/>
              </w:rPr>
              <w:t xml:space="preserve">
сбором, хранением </w:t>
            </w:r>
            <w:r>
              <w:br/>
            </w:r>
            <w:r>
              <w:rPr>
                <w:rFonts w:ascii="Times New Roman"/>
                <w:b w:val="false"/>
                <w:i w:val="false"/>
                <w:color w:val="000000"/>
                <w:sz w:val="20"/>
              </w:rPr>
              <w:t xml:space="preserve">
и утилизацией </w:t>
            </w:r>
            <w:r>
              <w:br/>
            </w:r>
            <w:r>
              <w:rPr>
                <w:rFonts w:ascii="Times New Roman"/>
                <w:b w:val="false"/>
                <w:i w:val="false"/>
                <w:color w:val="000000"/>
                <w:sz w:val="20"/>
              </w:rPr>
              <w:t xml:space="preserve">
ртутьсодержащих </w:t>
            </w:r>
            <w:r>
              <w:br/>
            </w:r>
            <w:r>
              <w:rPr>
                <w:rFonts w:ascii="Times New Roman"/>
                <w:b w:val="false"/>
                <w:i w:val="false"/>
                <w:color w:val="000000"/>
                <w:sz w:val="20"/>
              </w:rPr>
              <w:t xml:space="preserve">
приборов и изделий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2.11.7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созданию </w:t>
            </w:r>
            <w:r>
              <w:br/>
            </w:r>
            <w:r>
              <w:rPr>
                <w:rFonts w:ascii="Times New Roman"/>
                <w:b w:val="false"/>
                <w:i w:val="false"/>
                <w:color w:val="000000"/>
                <w:sz w:val="20"/>
              </w:rPr>
              <w:t xml:space="preserve">
Государственного </w:t>
            </w:r>
            <w:r>
              <w:br/>
            </w:r>
            <w:r>
              <w:rPr>
                <w:rFonts w:ascii="Times New Roman"/>
                <w:b w:val="false"/>
                <w:i w:val="false"/>
                <w:color w:val="000000"/>
                <w:sz w:val="20"/>
              </w:rPr>
              <w:t xml:space="preserve">
кадастра отходов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2.12. Чрезвычайные ситуации природного и </w:t>
            </w:r>
            <w:r>
              <w:br/>
            </w:r>
            <w:r>
              <w:rPr>
                <w:rFonts w:ascii="Times New Roman"/>
                <w:b/>
                <w:i w:val="false"/>
                <w:color w:val="000000"/>
                <w:sz w:val="20"/>
              </w:rPr>
              <w:t>
техногенного характера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разработке </w:t>
            </w:r>
            <w:r>
              <w:br/>
            </w:r>
            <w:r>
              <w:rPr>
                <w:rFonts w:ascii="Times New Roman"/>
                <w:b w:val="false"/>
                <w:i w:val="false"/>
                <w:color w:val="000000"/>
                <w:sz w:val="20"/>
              </w:rPr>
              <w:t xml:space="preserve">
методов активного </w:t>
            </w:r>
            <w:r>
              <w:br/>
            </w:r>
            <w:r>
              <w:rPr>
                <w:rFonts w:ascii="Times New Roman"/>
                <w:b w:val="false"/>
                <w:i w:val="false"/>
                <w:color w:val="000000"/>
                <w:sz w:val="20"/>
              </w:rPr>
              <w:t xml:space="preserve">
воздействия на </w:t>
            </w:r>
            <w:r>
              <w:br/>
            </w:r>
            <w:r>
              <w:rPr>
                <w:rFonts w:ascii="Times New Roman"/>
                <w:b w:val="false"/>
                <w:i w:val="false"/>
                <w:color w:val="000000"/>
                <w:sz w:val="20"/>
              </w:rPr>
              <w:t xml:space="preserve">
характеристики </w:t>
            </w:r>
            <w:r>
              <w:br/>
            </w:r>
            <w:r>
              <w:rPr>
                <w:rFonts w:ascii="Times New Roman"/>
                <w:b w:val="false"/>
                <w:i w:val="false"/>
                <w:color w:val="000000"/>
                <w:sz w:val="20"/>
              </w:rPr>
              <w:t xml:space="preserve">
селей гляциального </w:t>
            </w:r>
            <w:r>
              <w:br/>
            </w:r>
            <w:r>
              <w:rPr>
                <w:rFonts w:ascii="Times New Roman"/>
                <w:b w:val="false"/>
                <w:i w:val="false"/>
                <w:color w:val="000000"/>
                <w:sz w:val="20"/>
              </w:rPr>
              <w:t xml:space="preserve">
и дождевого генезиса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2.12.2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оценке </w:t>
            </w:r>
            <w:r>
              <w:br/>
            </w:r>
            <w:r>
              <w:rPr>
                <w:rFonts w:ascii="Times New Roman"/>
                <w:b w:val="false"/>
                <w:i w:val="false"/>
                <w:color w:val="000000"/>
                <w:sz w:val="20"/>
              </w:rPr>
              <w:t xml:space="preserve">
опасных геологичес- </w:t>
            </w:r>
            <w:r>
              <w:br/>
            </w:r>
            <w:r>
              <w:rPr>
                <w:rFonts w:ascii="Times New Roman"/>
                <w:b w:val="false"/>
                <w:i w:val="false"/>
                <w:color w:val="000000"/>
                <w:sz w:val="20"/>
              </w:rPr>
              <w:t xml:space="preserve">
ких процессов </w:t>
            </w:r>
            <w:r>
              <w:br/>
            </w:r>
            <w:r>
              <w:rPr>
                <w:rFonts w:ascii="Times New Roman"/>
                <w:b w:val="false"/>
                <w:i w:val="false"/>
                <w:color w:val="000000"/>
                <w:sz w:val="20"/>
              </w:rPr>
              <w:t xml:space="preserve">
предгорных районов </w:t>
            </w:r>
            <w:r>
              <w:br/>
            </w:r>
            <w:r>
              <w:rPr>
                <w:rFonts w:ascii="Times New Roman"/>
                <w:b w:val="false"/>
                <w:i w:val="false"/>
                <w:color w:val="000000"/>
                <w:sz w:val="20"/>
              </w:rPr>
              <w:t xml:space="preserve">
города Алматы для </w:t>
            </w:r>
            <w:r>
              <w:br/>
            </w:r>
            <w:r>
              <w:rPr>
                <w:rFonts w:ascii="Times New Roman"/>
                <w:b w:val="false"/>
                <w:i w:val="false"/>
                <w:color w:val="000000"/>
                <w:sz w:val="20"/>
              </w:rPr>
              <w:t xml:space="preserve">
разработки меро- </w:t>
            </w:r>
            <w:r>
              <w:br/>
            </w:r>
            <w:r>
              <w:rPr>
                <w:rFonts w:ascii="Times New Roman"/>
                <w:b w:val="false"/>
                <w:i w:val="false"/>
                <w:color w:val="000000"/>
                <w:sz w:val="20"/>
              </w:rPr>
              <w:t xml:space="preserve">
приятий по преду- </w:t>
            </w:r>
            <w:r>
              <w:br/>
            </w:r>
            <w:r>
              <w:rPr>
                <w:rFonts w:ascii="Times New Roman"/>
                <w:b w:val="false"/>
                <w:i w:val="false"/>
                <w:color w:val="000000"/>
                <w:sz w:val="20"/>
              </w:rPr>
              <w:t xml:space="preserve">
преждению экологи- </w:t>
            </w:r>
            <w:r>
              <w:br/>
            </w:r>
            <w:r>
              <w:rPr>
                <w:rFonts w:ascii="Times New Roman"/>
                <w:b w:val="false"/>
                <w:i w:val="false"/>
                <w:color w:val="000000"/>
                <w:sz w:val="20"/>
              </w:rPr>
              <w:t xml:space="preserve">
ческих чрезвычайных </w:t>
            </w:r>
            <w:r>
              <w:br/>
            </w:r>
            <w:r>
              <w:rPr>
                <w:rFonts w:ascii="Times New Roman"/>
                <w:b w:val="false"/>
                <w:i w:val="false"/>
                <w:color w:val="000000"/>
                <w:sz w:val="20"/>
              </w:rPr>
              <w:t xml:space="preserve">
ситуаций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августа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2.12.3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Исследовать инже- </w:t>
            </w:r>
            <w:r>
              <w:br/>
            </w:r>
            <w:r>
              <w:rPr>
                <w:rFonts w:ascii="Times New Roman"/>
                <w:b w:val="false"/>
                <w:i w:val="false"/>
                <w:color w:val="000000"/>
                <w:sz w:val="20"/>
              </w:rPr>
              <w:t xml:space="preserve">
нерные методы защи- </w:t>
            </w:r>
            <w:r>
              <w:br/>
            </w:r>
            <w:r>
              <w:rPr>
                <w:rFonts w:ascii="Times New Roman"/>
                <w:b w:val="false"/>
                <w:i w:val="false"/>
                <w:color w:val="000000"/>
                <w:sz w:val="20"/>
              </w:rPr>
              <w:t xml:space="preserve">
ты окружающей среды </w:t>
            </w:r>
            <w:r>
              <w:br/>
            </w:r>
            <w:r>
              <w:rPr>
                <w:rFonts w:ascii="Times New Roman"/>
                <w:b w:val="false"/>
                <w:i w:val="false"/>
                <w:color w:val="000000"/>
                <w:sz w:val="20"/>
              </w:rPr>
              <w:t xml:space="preserve">
от газов техноген- </w:t>
            </w:r>
            <w:r>
              <w:br/>
            </w:r>
            <w:r>
              <w:rPr>
                <w:rFonts w:ascii="Times New Roman"/>
                <w:b w:val="false"/>
                <w:i w:val="false"/>
                <w:color w:val="000000"/>
                <w:sz w:val="20"/>
              </w:rPr>
              <w:t xml:space="preserve">
ного характера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- 2,0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2.13. Установление связи между заболеваниями людей и </w:t>
            </w:r>
            <w:r>
              <w:br/>
            </w:r>
            <w:r>
              <w:rPr>
                <w:rFonts w:ascii="Times New Roman"/>
                <w:b/>
                <w:i w:val="false"/>
                <w:color w:val="000000"/>
                <w:sz w:val="20"/>
              </w:rPr>
              <w:t>
качеством окружающей среды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2.13.1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оценке </w:t>
            </w:r>
            <w:r>
              <w:br/>
            </w:r>
            <w:r>
              <w:rPr>
                <w:rFonts w:ascii="Times New Roman"/>
                <w:b w:val="false"/>
                <w:i w:val="false"/>
                <w:color w:val="000000"/>
                <w:sz w:val="20"/>
              </w:rPr>
              <w:t xml:space="preserve">
жизнедеятельности </w:t>
            </w:r>
            <w:r>
              <w:br/>
            </w:r>
            <w:r>
              <w:rPr>
                <w:rFonts w:ascii="Times New Roman"/>
                <w:b w:val="false"/>
                <w:i w:val="false"/>
                <w:color w:val="000000"/>
                <w:sz w:val="20"/>
              </w:rPr>
              <w:t xml:space="preserve">
населения в различ- </w:t>
            </w:r>
            <w:r>
              <w:br/>
            </w:r>
            <w:r>
              <w:rPr>
                <w:rFonts w:ascii="Times New Roman"/>
                <w:b w:val="false"/>
                <w:i w:val="false"/>
                <w:color w:val="000000"/>
                <w:sz w:val="20"/>
              </w:rPr>
              <w:t xml:space="preserve">
ных регионах Рес- </w:t>
            </w:r>
            <w:r>
              <w:br/>
            </w:r>
            <w:r>
              <w:rPr>
                <w:rFonts w:ascii="Times New Roman"/>
                <w:b w:val="false"/>
                <w:i w:val="false"/>
                <w:color w:val="000000"/>
                <w:sz w:val="20"/>
              </w:rPr>
              <w:t xml:space="preserve">
публики Казахстан </w:t>
            </w:r>
            <w:r>
              <w:br/>
            </w:r>
            <w:r>
              <w:rPr>
                <w:rFonts w:ascii="Times New Roman"/>
                <w:b w:val="false"/>
                <w:i w:val="false"/>
                <w:color w:val="000000"/>
                <w:sz w:val="20"/>
              </w:rPr>
              <w:t xml:space="preserve">
в зависимости от </w:t>
            </w:r>
            <w:r>
              <w:br/>
            </w:r>
            <w:r>
              <w:rPr>
                <w:rFonts w:ascii="Times New Roman"/>
                <w:b w:val="false"/>
                <w:i w:val="false"/>
                <w:color w:val="000000"/>
                <w:sz w:val="20"/>
              </w:rPr>
              <w:t xml:space="preserve">
экологической </w:t>
            </w:r>
            <w:r>
              <w:br/>
            </w:r>
            <w:r>
              <w:rPr>
                <w:rFonts w:ascii="Times New Roman"/>
                <w:b w:val="false"/>
                <w:i w:val="false"/>
                <w:color w:val="000000"/>
                <w:sz w:val="20"/>
              </w:rPr>
              <w:t xml:space="preserve">
загрязненности </w:t>
            </w:r>
            <w:r>
              <w:br/>
            </w:r>
            <w:r>
              <w:rPr>
                <w:rFonts w:ascii="Times New Roman"/>
                <w:b w:val="false"/>
                <w:i w:val="false"/>
                <w:color w:val="000000"/>
                <w:sz w:val="20"/>
              </w:rPr>
              <w:t xml:space="preserve">
окружающей среды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МООС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МСХ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2.13.2 </w:t>
            </w: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 </w:t>
            </w:r>
            <w:r>
              <w:br/>
            </w:r>
            <w:r>
              <w:rPr>
                <w:rFonts w:ascii="Times New Roman"/>
                <w:b w:val="false"/>
                <w:i w:val="false"/>
                <w:color w:val="000000"/>
                <w:sz w:val="20"/>
              </w:rPr>
              <w:t xml:space="preserve">
жения по выявлению </w:t>
            </w:r>
            <w:r>
              <w:br/>
            </w:r>
            <w:r>
              <w:rPr>
                <w:rFonts w:ascii="Times New Roman"/>
                <w:b w:val="false"/>
                <w:i w:val="false"/>
                <w:color w:val="000000"/>
                <w:sz w:val="20"/>
              </w:rPr>
              <w:t xml:space="preserve">
факторов риска и </w:t>
            </w:r>
            <w:r>
              <w:br/>
            </w:r>
            <w:r>
              <w:rPr>
                <w:rFonts w:ascii="Times New Roman"/>
                <w:b w:val="false"/>
                <w:i w:val="false"/>
                <w:color w:val="000000"/>
                <w:sz w:val="20"/>
              </w:rPr>
              <w:t xml:space="preserve">
снижения их влияния </w:t>
            </w:r>
            <w:r>
              <w:br/>
            </w:r>
            <w:r>
              <w:rPr>
                <w:rFonts w:ascii="Times New Roman"/>
                <w:b w:val="false"/>
                <w:i w:val="false"/>
                <w:color w:val="000000"/>
                <w:sz w:val="20"/>
              </w:rPr>
              <w:t xml:space="preserve">
на окружающую </w:t>
            </w:r>
            <w:r>
              <w:br/>
            </w:r>
            <w:r>
              <w:rPr>
                <w:rFonts w:ascii="Times New Roman"/>
                <w:b w:val="false"/>
                <w:i w:val="false"/>
                <w:color w:val="000000"/>
                <w:sz w:val="20"/>
              </w:rPr>
              <w:t xml:space="preserve">
среду и здоровье </w:t>
            </w:r>
            <w:r>
              <w:br/>
            </w:r>
            <w:r>
              <w:rPr>
                <w:rFonts w:ascii="Times New Roman"/>
                <w:b w:val="false"/>
                <w:i w:val="false"/>
                <w:color w:val="000000"/>
                <w:sz w:val="20"/>
              </w:rPr>
              <w:t xml:space="preserve">
населения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 </w:t>
            </w:r>
            <w:r>
              <w:br/>
            </w:r>
            <w:r>
              <w:rPr>
                <w:rFonts w:ascii="Times New Roman"/>
                <w:b w:val="false"/>
                <w:i w:val="false"/>
                <w:color w:val="000000"/>
                <w:sz w:val="20"/>
              </w:rPr>
              <w:t xml:space="preserve">
буются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2.13.3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комплекс- </w:t>
            </w:r>
            <w:r>
              <w:br/>
            </w:r>
            <w:r>
              <w:rPr>
                <w:rFonts w:ascii="Times New Roman"/>
                <w:b w:val="false"/>
                <w:i w:val="false"/>
                <w:color w:val="000000"/>
                <w:sz w:val="20"/>
              </w:rPr>
              <w:t xml:space="preserve">
ные экологические </w:t>
            </w:r>
            <w:r>
              <w:br/>
            </w:r>
            <w:r>
              <w:rPr>
                <w:rFonts w:ascii="Times New Roman"/>
                <w:b w:val="false"/>
                <w:i w:val="false"/>
                <w:color w:val="000000"/>
                <w:sz w:val="20"/>
              </w:rPr>
              <w:t xml:space="preserve">
исследования терри- </w:t>
            </w:r>
            <w:r>
              <w:br/>
            </w:r>
            <w:r>
              <w:rPr>
                <w:rFonts w:ascii="Times New Roman"/>
                <w:b w:val="false"/>
                <w:i w:val="false"/>
                <w:color w:val="000000"/>
                <w:sz w:val="20"/>
              </w:rPr>
              <w:t xml:space="preserve">
тории и здоровья </w:t>
            </w:r>
            <w:r>
              <w:br/>
            </w:r>
            <w:r>
              <w:rPr>
                <w:rFonts w:ascii="Times New Roman"/>
                <w:b w:val="false"/>
                <w:i w:val="false"/>
                <w:color w:val="000000"/>
                <w:sz w:val="20"/>
              </w:rPr>
              <w:t xml:space="preserve">
населения Восточно- </w:t>
            </w:r>
            <w:r>
              <w:br/>
            </w:r>
            <w:r>
              <w:rPr>
                <w:rFonts w:ascii="Times New Roman"/>
                <w:b w:val="false"/>
                <w:i w:val="false"/>
                <w:color w:val="000000"/>
                <w:sz w:val="20"/>
              </w:rPr>
              <w:t xml:space="preserve">
Казахстанской и </w:t>
            </w:r>
            <w:r>
              <w:br/>
            </w:r>
            <w:r>
              <w:rPr>
                <w:rFonts w:ascii="Times New Roman"/>
                <w:b w:val="false"/>
                <w:i w:val="false"/>
                <w:color w:val="000000"/>
                <w:sz w:val="20"/>
              </w:rPr>
              <w:t xml:space="preserve">
Северо-Казахстанс- </w:t>
            </w:r>
            <w:r>
              <w:br/>
            </w:r>
            <w:r>
              <w:rPr>
                <w:rFonts w:ascii="Times New Roman"/>
                <w:b w:val="false"/>
                <w:i w:val="false"/>
                <w:color w:val="000000"/>
                <w:sz w:val="20"/>
              </w:rPr>
              <w:t xml:space="preserve">
кой областей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МЗ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еже- </w:t>
            </w:r>
            <w:r>
              <w:br/>
            </w:r>
            <w:r>
              <w:rPr>
                <w:rFonts w:ascii="Times New Roman"/>
                <w:b w:val="false"/>
                <w:i w:val="false"/>
                <w:color w:val="000000"/>
                <w:sz w:val="20"/>
              </w:rPr>
              <w:t xml:space="preserve">
годно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- 10,5 </w:t>
            </w:r>
            <w:r>
              <w:br/>
            </w:r>
            <w:r>
              <w:rPr>
                <w:rFonts w:ascii="Times New Roman"/>
                <w:b w:val="false"/>
                <w:i w:val="false"/>
                <w:color w:val="000000"/>
                <w:sz w:val="20"/>
              </w:rPr>
              <w:t xml:space="preserve">
2006 г. </w:t>
            </w:r>
            <w:r>
              <w:br/>
            </w:r>
            <w:r>
              <w:rPr>
                <w:rFonts w:ascii="Times New Roman"/>
                <w:b w:val="false"/>
                <w:i w:val="false"/>
                <w:color w:val="000000"/>
                <w:sz w:val="20"/>
              </w:rPr>
              <w:t xml:space="preserve">
- 11,0 </w:t>
            </w:r>
            <w:r>
              <w:br/>
            </w:r>
            <w:r>
              <w:rPr>
                <w:rFonts w:ascii="Times New Roman"/>
                <w:b w:val="false"/>
                <w:i w:val="false"/>
                <w:color w:val="000000"/>
                <w:sz w:val="20"/>
              </w:rPr>
              <w:t xml:space="preserve">
2007 г. </w:t>
            </w:r>
            <w:r>
              <w:br/>
            </w:r>
            <w:r>
              <w:rPr>
                <w:rFonts w:ascii="Times New Roman"/>
                <w:b w:val="false"/>
                <w:i w:val="false"/>
                <w:color w:val="000000"/>
                <w:sz w:val="20"/>
              </w:rPr>
              <w:t xml:space="preserve">
- 5,5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2.13.4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разра- </w:t>
            </w:r>
            <w:r>
              <w:br/>
            </w:r>
            <w:r>
              <w:rPr>
                <w:rFonts w:ascii="Times New Roman"/>
                <w:b w:val="false"/>
                <w:i w:val="false"/>
                <w:color w:val="000000"/>
                <w:sz w:val="20"/>
              </w:rPr>
              <w:t xml:space="preserve">
ботку экологической </w:t>
            </w:r>
            <w:r>
              <w:br/>
            </w:r>
            <w:r>
              <w:rPr>
                <w:rFonts w:ascii="Times New Roman"/>
                <w:b w:val="false"/>
                <w:i w:val="false"/>
                <w:color w:val="000000"/>
                <w:sz w:val="20"/>
              </w:rPr>
              <w:t xml:space="preserve">
карты безопасности </w:t>
            </w:r>
            <w:r>
              <w:br/>
            </w:r>
            <w:r>
              <w:rPr>
                <w:rFonts w:ascii="Times New Roman"/>
                <w:b w:val="false"/>
                <w:i w:val="false"/>
                <w:color w:val="000000"/>
                <w:sz w:val="20"/>
              </w:rPr>
              <w:t xml:space="preserve">
продуктов питания </w:t>
            </w:r>
            <w:r>
              <w:br/>
            </w:r>
            <w:r>
              <w:rPr>
                <w:rFonts w:ascii="Times New Roman"/>
                <w:b w:val="false"/>
                <w:i w:val="false"/>
                <w:color w:val="000000"/>
                <w:sz w:val="20"/>
              </w:rPr>
              <w:t xml:space="preserve">
на основе научно- </w:t>
            </w:r>
            <w:r>
              <w:br/>
            </w:r>
            <w:r>
              <w:rPr>
                <w:rFonts w:ascii="Times New Roman"/>
                <w:b w:val="false"/>
                <w:i w:val="false"/>
                <w:color w:val="000000"/>
                <w:sz w:val="20"/>
              </w:rPr>
              <w:t xml:space="preserve">
практической оценки </w:t>
            </w:r>
            <w:r>
              <w:br/>
            </w:r>
            <w:r>
              <w:rPr>
                <w:rFonts w:ascii="Times New Roman"/>
                <w:b w:val="false"/>
                <w:i w:val="false"/>
                <w:color w:val="000000"/>
                <w:sz w:val="20"/>
              </w:rPr>
              <w:t xml:space="preserve">
состояния экосистем </w:t>
            </w:r>
            <w:r>
              <w:br/>
            </w:r>
            <w:r>
              <w:rPr>
                <w:rFonts w:ascii="Times New Roman"/>
                <w:b w:val="false"/>
                <w:i w:val="false"/>
                <w:color w:val="000000"/>
                <w:sz w:val="20"/>
              </w:rPr>
              <w:t xml:space="preserve">
Казахстана для </w:t>
            </w:r>
            <w:r>
              <w:br/>
            </w:r>
            <w:r>
              <w:rPr>
                <w:rFonts w:ascii="Times New Roman"/>
                <w:b w:val="false"/>
                <w:i w:val="false"/>
                <w:color w:val="000000"/>
                <w:sz w:val="20"/>
              </w:rPr>
              <w:t xml:space="preserve">
обеспечения благо- </w:t>
            </w:r>
            <w:r>
              <w:br/>
            </w:r>
            <w:r>
              <w:rPr>
                <w:rFonts w:ascii="Times New Roman"/>
                <w:b w:val="false"/>
                <w:i w:val="false"/>
                <w:color w:val="000000"/>
                <w:sz w:val="20"/>
              </w:rPr>
              <w:t xml:space="preserve">
приятной среды </w:t>
            </w:r>
            <w:r>
              <w:br/>
            </w:r>
            <w:r>
              <w:rPr>
                <w:rFonts w:ascii="Times New Roman"/>
                <w:b w:val="false"/>
                <w:i w:val="false"/>
                <w:color w:val="000000"/>
                <w:sz w:val="20"/>
              </w:rPr>
              <w:t xml:space="preserve">
обитания человека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- 3,0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2.13.5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эколо- </w:t>
            </w:r>
            <w:r>
              <w:br/>
            </w:r>
            <w:r>
              <w:rPr>
                <w:rFonts w:ascii="Times New Roman"/>
                <w:b w:val="false"/>
                <w:i w:val="false"/>
                <w:color w:val="000000"/>
                <w:sz w:val="20"/>
              </w:rPr>
              <w:t xml:space="preserve">
гические методы </w:t>
            </w:r>
            <w:r>
              <w:br/>
            </w:r>
            <w:r>
              <w:rPr>
                <w:rFonts w:ascii="Times New Roman"/>
                <w:b w:val="false"/>
                <w:i w:val="false"/>
                <w:color w:val="000000"/>
                <w:sz w:val="20"/>
              </w:rPr>
              <w:t xml:space="preserve">
оздоровления насе- </w:t>
            </w:r>
            <w:r>
              <w:br/>
            </w:r>
            <w:r>
              <w:rPr>
                <w:rFonts w:ascii="Times New Roman"/>
                <w:b w:val="false"/>
                <w:i w:val="false"/>
                <w:color w:val="000000"/>
                <w:sz w:val="20"/>
              </w:rPr>
              <w:t xml:space="preserve">
ления в регионе </w:t>
            </w:r>
            <w:r>
              <w:br/>
            </w:r>
            <w:r>
              <w:rPr>
                <w:rFonts w:ascii="Times New Roman"/>
                <w:b w:val="false"/>
                <w:i w:val="false"/>
                <w:color w:val="000000"/>
                <w:sz w:val="20"/>
              </w:rPr>
              <w:t xml:space="preserve">
озера Арал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- 2,8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2.13.6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Определить основные </w:t>
            </w:r>
            <w:r>
              <w:br/>
            </w:r>
            <w:r>
              <w:rPr>
                <w:rFonts w:ascii="Times New Roman"/>
                <w:b w:val="false"/>
                <w:i w:val="false"/>
                <w:color w:val="000000"/>
                <w:sz w:val="20"/>
              </w:rPr>
              <w:t xml:space="preserve">
индикаторы загряз- </w:t>
            </w:r>
            <w:r>
              <w:br/>
            </w:r>
            <w:r>
              <w:rPr>
                <w:rFonts w:ascii="Times New Roman"/>
                <w:b w:val="false"/>
                <w:i w:val="false"/>
                <w:color w:val="000000"/>
                <w:sz w:val="20"/>
              </w:rPr>
              <w:t xml:space="preserve">
нения окружающей </w:t>
            </w:r>
            <w:r>
              <w:br/>
            </w:r>
            <w:r>
              <w:rPr>
                <w:rFonts w:ascii="Times New Roman"/>
                <w:b w:val="false"/>
                <w:i w:val="false"/>
                <w:color w:val="000000"/>
                <w:sz w:val="20"/>
              </w:rPr>
              <w:t xml:space="preserve">
среды и их влияние </w:t>
            </w:r>
            <w:r>
              <w:br/>
            </w:r>
            <w:r>
              <w:rPr>
                <w:rFonts w:ascii="Times New Roman"/>
                <w:b w:val="false"/>
                <w:i w:val="false"/>
                <w:color w:val="000000"/>
                <w:sz w:val="20"/>
              </w:rPr>
              <w:t xml:space="preserve">
на здоровье населе- </w:t>
            </w:r>
            <w:r>
              <w:br/>
            </w:r>
            <w:r>
              <w:rPr>
                <w:rFonts w:ascii="Times New Roman"/>
                <w:b w:val="false"/>
                <w:i w:val="false"/>
                <w:color w:val="000000"/>
                <w:sz w:val="20"/>
              </w:rPr>
              <w:t xml:space="preserve">
ния в экологически </w:t>
            </w:r>
            <w:r>
              <w:br/>
            </w:r>
            <w:r>
              <w:rPr>
                <w:rFonts w:ascii="Times New Roman"/>
                <w:b w:val="false"/>
                <w:i w:val="false"/>
                <w:color w:val="000000"/>
                <w:sz w:val="20"/>
              </w:rPr>
              <w:t xml:space="preserve">
неблагоприятных </w:t>
            </w:r>
            <w:r>
              <w:br/>
            </w:r>
            <w:r>
              <w:rPr>
                <w:rFonts w:ascii="Times New Roman"/>
                <w:b w:val="false"/>
                <w:i w:val="false"/>
                <w:color w:val="000000"/>
                <w:sz w:val="20"/>
              </w:rPr>
              <w:t xml:space="preserve">
районах Западно- </w:t>
            </w:r>
            <w:r>
              <w:br/>
            </w:r>
            <w:r>
              <w:rPr>
                <w:rFonts w:ascii="Times New Roman"/>
                <w:b w:val="false"/>
                <w:i w:val="false"/>
                <w:color w:val="000000"/>
                <w:sz w:val="20"/>
              </w:rPr>
              <w:t xml:space="preserve">
Казахстанского </w:t>
            </w:r>
            <w:r>
              <w:br/>
            </w:r>
            <w:r>
              <w:rPr>
                <w:rFonts w:ascii="Times New Roman"/>
                <w:b w:val="false"/>
                <w:i w:val="false"/>
                <w:color w:val="000000"/>
                <w:sz w:val="20"/>
              </w:rPr>
              <w:t xml:space="preserve">
региона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- 1,5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2.13.7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Определить основные </w:t>
            </w:r>
            <w:r>
              <w:br/>
            </w:r>
            <w:r>
              <w:rPr>
                <w:rFonts w:ascii="Times New Roman"/>
                <w:b w:val="false"/>
                <w:i w:val="false"/>
                <w:color w:val="000000"/>
                <w:sz w:val="20"/>
              </w:rPr>
              <w:t xml:space="preserve">
факторы загрязнения </w:t>
            </w:r>
            <w:r>
              <w:br/>
            </w:r>
            <w:r>
              <w:rPr>
                <w:rFonts w:ascii="Times New Roman"/>
                <w:b w:val="false"/>
                <w:i w:val="false"/>
                <w:color w:val="000000"/>
                <w:sz w:val="20"/>
              </w:rPr>
              <w:t xml:space="preserve">
окружающей среды </w:t>
            </w:r>
            <w:r>
              <w:br/>
            </w:r>
            <w:r>
              <w:rPr>
                <w:rFonts w:ascii="Times New Roman"/>
                <w:b w:val="false"/>
                <w:i w:val="false"/>
                <w:color w:val="000000"/>
                <w:sz w:val="20"/>
              </w:rPr>
              <w:t xml:space="preserve">
для выявления эко- </w:t>
            </w:r>
            <w:r>
              <w:br/>
            </w:r>
            <w:r>
              <w:rPr>
                <w:rFonts w:ascii="Times New Roman"/>
                <w:b w:val="false"/>
                <w:i w:val="false"/>
                <w:color w:val="000000"/>
                <w:sz w:val="20"/>
              </w:rPr>
              <w:t xml:space="preserve">
логически обуслов- </w:t>
            </w:r>
            <w:r>
              <w:br/>
            </w:r>
            <w:r>
              <w:rPr>
                <w:rFonts w:ascii="Times New Roman"/>
                <w:b w:val="false"/>
                <w:i w:val="false"/>
                <w:color w:val="000000"/>
                <w:sz w:val="20"/>
              </w:rPr>
              <w:t xml:space="preserve">
ленных заболеваний </w:t>
            </w:r>
            <w:r>
              <w:br/>
            </w:r>
            <w:r>
              <w:rPr>
                <w:rFonts w:ascii="Times New Roman"/>
                <w:b w:val="false"/>
                <w:i w:val="false"/>
                <w:color w:val="000000"/>
                <w:sz w:val="20"/>
              </w:rPr>
              <w:t xml:space="preserve">
в Южно-Казахстанс- </w:t>
            </w:r>
            <w:r>
              <w:br/>
            </w:r>
            <w:r>
              <w:rPr>
                <w:rFonts w:ascii="Times New Roman"/>
                <w:b w:val="false"/>
                <w:i w:val="false"/>
                <w:color w:val="000000"/>
                <w:sz w:val="20"/>
              </w:rPr>
              <w:t xml:space="preserve">
кой области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- 1,0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2.13.8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методи- </w:t>
            </w:r>
            <w:r>
              <w:br/>
            </w:r>
            <w:r>
              <w:rPr>
                <w:rFonts w:ascii="Times New Roman"/>
                <w:b w:val="false"/>
                <w:i w:val="false"/>
                <w:color w:val="000000"/>
                <w:sz w:val="20"/>
              </w:rPr>
              <w:t xml:space="preserve">
ческие подходы по </w:t>
            </w:r>
            <w:r>
              <w:br/>
            </w:r>
            <w:r>
              <w:rPr>
                <w:rFonts w:ascii="Times New Roman"/>
                <w:b w:val="false"/>
                <w:i w:val="false"/>
                <w:color w:val="000000"/>
                <w:sz w:val="20"/>
              </w:rPr>
              <w:t xml:space="preserve">
выявлению факторов </w:t>
            </w:r>
            <w:r>
              <w:br/>
            </w:r>
            <w:r>
              <w:rPr>
                <w:rFonts w:ascii="Times New Roman"/>
                <w:b w:val="false"/>
                <w:i w:val="false"/>
                <w:color w:val="000000"/>
                <w:sz w:val="20"/>
              </w:rPr>
              <w:t xml:space="preserve">
риска и снижению их </w:t>
            </w:r>
            <w:r>
              <w:br/>
            </w:r>
            <w:r>
              <w:rPr>
                <w:rFonts w:ascii="Times New Roman"/>
                <w:b w:val="false"/>
                <w:i w:val="false"/>
                <w:color w:val="000000"/>
                <w:sz w:val="20"/>
              </w:rPr>
              <w:t xml:space="preserve">
влияния на окружаю- </w:t>
            </w:r>
            <w:r>
              <w:br/>
            </w:r>
            <w:r>
              <w:rPr>
                <w:rFonts w:ascii="Times New Roman"/>
                <w:b w:val="false"/>
                <w:i w:val="false"/>
                <w:color w:val="000000"/>
                <w:sz w:val="20"/>
              </w:rPr>
              <w:t xml:space="preserve">
щую среду и здоро- </w:t>
            </w:r>
            <w:r>
              <w:br/>
            </w:r>
            <w:r>
              <w:rPr>
                <w:rFonts w:ascii="Times New Roman"/>
                <w:b w:val="false"/>
                <w:i w:val="false"/>
                <w:color w:val="000000"/>
                <w:sz w:val="20"/>
              </w:rPr>
              <w:t xml:space="preserve">
вье населения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течение </w:t>
            </w:r>
            <w:r>
              <w:br/>
            </w:r>
            <w:r>
              <w:rPr>
                <w:rFonts w:ascii="Times New Roman"/>
                <w:b w:val="false"/>
                <w:i w:val="false"/>
                <w:color w:val="000000"/>
                <w:sz w:val="20"/>
              </w:rPr>
              <w:t xml:space="preserve">
года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- 1,2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по программе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10185,7 млн. </w:t>
            </w:r>
            <w:r>
              <w:br/>
            </w:r>
            <w:r>
              <w:rPr>
                <w:rFonts w:ascii="Times New Roman"/>
                <w:b w:val="false"/>
                <w:i w:val="false"/>
                <w:color w:val="000000"/>
                <w:sz w:val="20"/>
              </w:rPr>
              <w:t xml:space="preserve">
тенге, </w:t>
            </w:r>
            <w:r>
              <w:br/>
            </w:r>
            <w:r>
              <w:rPr>
                <w:rFonts w:ascii="Times New Roman"/>
                <w:b w:val="false"/>
                <w:i w:val="false"/>
                <w:color w:val="000000"/>
                <w:sz w:val="20"/>
              </w:rPr>
              <w:t xml:space="preserve">
в том числе: </w:t>
            </w:r>
            <w:r>
              <w:br/>
            </w:r>
            <w:r>
              <w:rPr>
                <w:rFonts w:ascii="Times New Roman"/>
                <w:b w:val="false"/>
                <w:i w:val="false"/>
                <w:color w:val="000000"/>
                <w:sz w:val="20"/>
              </w:rPr>
              <w:t xml:space="preserve">
2005 год - </w:t>
            </w:r>
            <w:r>
              <w:br/>
            </w:r>
            <w:r>
              <w:rPr>
                <w:rFonts w:ascii="Times New Roman"/>
                <w:b w:val="false"/>
                <w:i w:val="false"/>
                <w:color w:val="000000"/>
                <w:sz w:val="20"/>
              </w:rPr>
              <w:t xml:space="preserve">
3703,3 млн. тенге; </w:t>
            </w:r>
            <w:r>
              <w:br/>
            </w:r>
            <w:r>
              <w:rPr>
                <w:rFonts w:ascii="Times New Roman"/>
                <w:b w:val="false"/>
                <w:i w:val="false"/>
                <w:color w:val="000000"/>
                <w:sz w:val="20"/>
              </w:rPr>
              <w:t xml:space="preserve">
2006 год -  </w:t>
            </w:r>
            <w:r>
              <w:br/>
            </w:r>
            <w:r>
              <w:rPr>
                <w:rFonts w:ascii="Times New Roman"/>
                <w:b w:val="false"/>
                <w:i w:val="false"/>
                <w:color w:val="000000"/>
                <w:sz w:val="20"/>
              </w:rPr>
              <w:t xml:space="preserve">
1341,8 млн. тенге; </w:t>
            </w:r>
            <w:r>
              <w:br/>
            </w:r>
            <w:r>
              <w:rPr>
                <w:rFonts w:ascii="Times New Roman"/>
                <w:b w:val="false"/>
                <w:i w:val="false"/>
                <w:color w:val="000000"/>
                <w:sz w:val="20"/>
              </w:rPr>
              <w:t xml:space="preserve">
2007 год - </w:t>
            </w:r>
            <w:r>
              <w:br/>
            </w:r>
            <w:r>
              <w:rPr>
                <w:rFonts w:ascii="Times New Roman"/>
                <w:b w:val="false"/>
                <w:i w:val="false"/>
                <w:color w:val="000000"/>
                <w:sz w:val="20"/>
              </w:rPr>
              <w:t xml:space="preserve">
5140,6 млн. тенге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За 2005-2007 годы объемы финансирования будут уточняться при формировании бюджета на соответствующий год. </w:t>
      </w:r>
    </w:p>
    <w:p>
      <w:pPr>
        <w:spacing w:after="0"/>
        <w:ind w:left="0"/>
        <w:jc w:val="both"/>
      </w:pPr>
      <w:r>
        <w:rPr>
          <w:rFonts w:ascii="Times New Roman"/>
          <w:b w:val="false"/>
          <w:i w:val="false"/>
          <w:color w:val="000000"/>
          <w:sz w:val="28"/>
        </w:rPr>
        <w:t xml:space="preserve">Примечание: расшифровка аббревиатур: </w:t>
      </w:r>
      <w:r>
        <w:br/>
      </w:r>
      <w:r>
        <w:rPr>
          <w:rFonts w:ascii="Times New Roman"/>
          <w:b w:val="false"/>
          <w:i w:val="false"/>
          <w:color w:val="000000"/>
          <w:sz w:val="28"/>
        </w:rPr>
        <w:t xml:space="preserve">
МООС - Министерство охраны окружающей среды Республики Казахстан </w:t>
      </w:r>
      <w:r>
        <w:br/>
      </w:r>
      <w:r>
        <w:rPr>
          <w:rFonts w:ascii="Times New Roman"/>
          <w:b w:val="false"/>
          <w:i w:val="false"/>
          <w:color w:val="000000"/>
          <w:sz w:val="28"/>
        </w:rPr>
        <w:t xml:space="preserve">
МСХ - Министерство сельского хозяйства Республики Казахстан </w:t>
      </w:r>
      <w:r>
        <w:br/>
      </w:r>
      <w:r>
        <w:rPr>
          <w:rFonts w:ascii="Times New Roman"/>
          <w:b w:val="false"/>
          <w:i w:val="false"/>
          <w:color w:val="000000"/>
          <w:sz w:val="28"/>
        </w:rPr>
        <w:t xml:space="preserve">
МЭМР - Министерство энергетики и минеральных ресурсов Республики Казахстан </w:t>
      </w:r>
      <w:r>
        <w:br/>
      </w:r>
      <w:r>
        <w:rPr>
          <w:rFonts w:ascii="Times New Roman"/>
          <w:b w:val="false"/>
          <w:i w:val="false"/>
          <w:color w:val="000000"/>
          <w:sz w:val="28"/>
        </w:rPr>
        <w:t xml:space="preserve">
МИТ - Министерство индустрии и торговли Республики Казахстан </w:t>
      </w:r>
      <w:r>
        <w:br/>
      </w:r>
      <w:r>
        <w:rPr>
          <w:rFonts w:ascii="Times New Roman"/>
          <w:b w:val="false"/>
          <w:i w:val="false"/>
          <w:color w:val="000000"/>
          <w:sz w:val="28"/>
        </w:rPr>
        <w:t xml:space="preserve">
МЗ - Министерство здравоохранения Республики Казахстан </w:t>
      </w:r>
      <w:r>
        <w:br/>
      </w:r>
      <w:r>
        <w:rPr>
          <w:rFonts w:ascii="Times New Roman"/>
          <w:b w:val="false"/>
          <w:i w:val="false"/>
          <w:color w:val="000000"/>
          <w:sz w:val="28"/>
        </w:rPr>
        <w:t xml:space="preserve">
МОН - Министерство образования и науки Республики Казахстан </w:t>
      </w:r>
      <w:r>
        <w:br/>
      </w:r>
      <w:r>
        <w:rPr>
          <w:rFonts w:ascii="Times New Roman"/>
          <w:b w:val="false"/>
          <w:i w:val="false"/>
          <w:color w:val="000000"/>
          <w:sz w:val="28"/>
        </w:rPr>
        <w:t xml:space="preserve">
МКИ - Министерство культуры и информации Республики Казахстан </w:t>
      </w:r>
      <w:r>
        <w:br/>
      </w:r>
      <w:r>
        <w:rPr>
          <w:rFonts w:ascii="Times New Roman"/>
          <w:b w:val="false"/>
          <w:i w:val="false"/>
          <w:color w:val="000000"/>
          <w:sz w:val="28"/>
        </w:rPr>
        <w:t xml:space="preserve">
МИД - Министерство иностранных дел Республики Казахстан </w:t>
      </w:r>
      <w:r>
        <w:br/>
      </w:r>
      <w:r>
        <w:rPr>
          <w:rFonts w:ascii="Times New Roman"/>
          <w:b w:val="false"/>
          <w:i w:val="false"/>
          <w:color w:val="000000"/>
          <w:sz w:val="28"/>
        </w:rPr>
        <w:t xml:space="preserve">
МЭБП - Министерство экономики и бюджетного планирования Республики Казахстан </w:t>
      </w:r>
      <w:r>
        <w:br/>
      </w:r>
      <w:r>
        <w:rPr>
          <w:rFonts w:ascii="Times New Roman"/>
          <w:b w:val="false"/>
          <w:i w:val="false"/>
          <w:color w:val="000000"/>
          <w:sz w:val="28"/>
        </w:rPr>
        <w:t xml:space="preserve">
АЗР - Агентство Республики Казахстан по управлению земельными ресурсами </w:t>
      </w:r>
      <w:r>
        <w:br/>
      </w:r>
      <w:r>
        <w:rPr>
          <w:rFonts w:ascii="Times New Roman"/>
          <w:b w:val="false"/>
          <w:i w:val="false"/>
          <w:color w:val="000000"/>
          <w:sz w:val="28"/>
        </w:rPr>
        <w:t xml:space="preserve">
ЦГМ - центр гидрометеорологии </w:t>
      </w:r>
      <w:r>
        <w:br/>
      </w:r>
      <w:r>
        <w:rPr>
          <w:rFonts w:ascii="Times New Roman"/>
          <w:b w:val="false"/>
          <w:i w:val="false"/>
          <w:color w:val="000000"/>
          <w:sz w:val="28"/>
        </w:rPr>
        <w:t xml:space="preserve">
СМР - строительно-монтажные работы.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