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e9c4" w14:textId="cf9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2007 года N 215. Утратило силу постановлением Правительства Республики Казахстан от 19 октября 2007 года N 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20 марта 2007 г. N 215 утратило силу постановлением Правительства РК от 19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373 "Об утверждении сопредседателей казахстанской части совместных межправительственных комиссий (комитетов, советов) и их подкомиссий по сотрудничеству с зарубежными странами" (САПП Республики Казахстан, 2006 г., N 17, ст. 158).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2007 года N 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Состав с изменениями, внесенными постановлением Правительства РК от 10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сопредседателей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совместных межправительственных комиссий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(комитетов, советов) и их подкомиссий 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с зарубежными странами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Казахстанско-азербайджанская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            - Абдрахманов Кайрат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Кудайбергенович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 комиссия - Храпунов Виктор Вячеславович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  - Ахметов Серик Ныгметулы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 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    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 комиссия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использованию водохозяйственных 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 межгосударственного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на реках Чу и Талас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Казахстанско-молдавская смешанная - Айтжанов Дулат Нулиевич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 комиссия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сотрудничеству  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Бишимбаев Куандык Валиханович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приграничному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Мусабаев Талгат Амангельдиевич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комплексу            - Председатель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                          космического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Кусаинов Абельгази Калиакпарович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транспорту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военно-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Сартбаев Медет Максутович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подкомиссия по межбанковскому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инвестиционному сотрудничеству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  - Рябцев Анатолий Дмитриевич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совместному            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использованию и охране    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трансграничных водных объектов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           - Искаков Нурлан Абдильдаевич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Казахстанско-туркменская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Казахстанско-узбекская          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двустороннему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 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Казахстанско-австрийская          - Абдрахманов Кайрат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Кудайбергенович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Американо-Центральноазиатский     - Айтжанова Жанар Сейдахметовна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 по торговле и         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специальная комиссия по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партнерству в области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Казахстанско-афганская            - Бишимбаев Куандык Валиханович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           - Карагусова Гульжана Джанпеисовна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торгово-экономическим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связям и научно-техническому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Казахстанско-британский         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торгово-промышленный совет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           - Супрун Виктор Васильевич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           - Касымов Калмуханбет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сотрудничеству          Нурмуханбетович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борьбе с организованной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преступностью, терроризмом,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незаконным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Казахстанско-вьетнамская          - Ермекбаев Нурлан Байузакович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 - Мусин Аслан Еспулаевич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группа по торгово-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 -       - Бишимбаев Куандык Валиханович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Нижняя Саксония"   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 - Смирнов Анатолий Владимирович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этнических немцев,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  - Ертысбаев Ермухамет Кабидинович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              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культурного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Казахстанско-греческая            - Абдрахманов Кайрат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 и        Кудайбергенович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технологическому сотрудничеству    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 "Республика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Европейский Союз"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сотрудничества            - Абдрахманов Кайрат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 Казахстан -             Кудайбергенович -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Европейский Союз"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  - Ертысбаев Ермухамет Кабидинович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Казахстанско-израильская        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экономическим связям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 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межправительственная   - Баталов Аскар Булатович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              вице-министр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группа по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казахстанско-иорданская       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Казахстанско-иранская             - Ахметов Серик Ныгметулы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     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Казахстанско-испанская   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Мусин Аслан Еспулаевич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казахстанско-итальянская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группа по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промышленному и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Казахстанско-катарская           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на              Мынайдарулы - Министр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высоком уровне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Казахстанско-китайский            - Мусин Аслан Еспулаевич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сотрудничеству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торгово-            - Баталов Аскар Булатович -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транспортному       - Касымбек Женис Махмудулы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пунктами пропуска и     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таможенного дела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научно-             - Абдымомунов Азамат Курманбекович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 -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 - Акчулаков Болат Уралович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энергетики               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 - Ужкенов Болат Султанович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геологии и охраны         председатель Комитета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 Казахстанско-китайского        и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культурно-          - Бурибаев Аскар Исмаилович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гуманитарному сотрудничеству        вице-министр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 - Ермекбаев Нурлан Байузакович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безопасности        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Казахстанско-китайского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финансовому         - Таджияков Бисенгали Шамгалиевич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Казахстанско-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Подкомитет по сотрудничеству      - Касымбек Женис Махмудулы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железнодорожного  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Казахстанско-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китайского комитета по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Казахстанско-китайская            - Айтжанов Дулат Нулиевич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использованию и охране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трансграничных 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Казахстанско-корейский  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совместный комитет в   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энергетики и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Казахстанско-корейская            - Бабакумаров Ержан Жалбакович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вице-министр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Казахстанско-латвийская     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          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          - Ермекбаев Нурлан Байузакович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ливийская межправительственная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Совместный казахстанско-        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малайзийский торгово-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экономический комитет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Карагусова Гульжана Джанпеисовна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казахстанско-монгольская            - 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Казахстанско-норвежская           - Искаков Нурлан Абдильдаевич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          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Кусаинов Абельгази Калиакпарович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казахстанско-пакистанская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Казахстанско-палестинская         - Храпунов Виктор Вячеславович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Казахстанско-польская             - Жошыбаев Рапиль Сейтханович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            - Супрун Виктор Васильевич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научно-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           - Измухамбетов Бактыкожа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Салахатдинович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Казахстанско-словацкая            - Дерновой Анатолий Григорьевич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Казахстанско-словенская           - Дерновой Анатолий Григорьевич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Карагусова Гульжана Джанпеисовна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казахстанско-тайландская            -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 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казахстанско-турецкая               Мынайдарулы - Министр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экономическая комиссия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казахстанско-          - Бектуров Азат Габбасович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турецкая транспортная              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Казахстанско-финская              - Искаков Нурлан Абдильдаевич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  - Мусин Аслан Еспулаевич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группа по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Казахстанско-чешская              - Баталов Аскар Булатович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Казахстанско-швейцарская          - Балиева Загипа Яхяновна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Казахстанско-эмиратская           - Досмухамбетов Темирхан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  Мынайдарулы - Министр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 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   - Акчулаков Болат Уралович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Казахстанско-японский             - Супрун Виктор Васильевич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экономическому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