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1dc6" w14:textId="adc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уставного капитала акционерного общества "Национальная компания "Социально-предпринимательская корпорация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обеспечить увеличение уставного капитала акционерного общества "Национальная компания "Социально-предпринимательская корпорация "Сарыарка" на сумму 6000000000 (шесть миллиардов) тенге путем увеличения количества объявленных простых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финансов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