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5acd" w14:textId="6735a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2007 года N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2007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состава, в количестве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2007 года N 210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офицеров запаса по военно-учетным специальностям,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подлежащих призыву на воинскую службу в 2007 году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013"/>
        <w:gridCol w:w="2893"/>
      </w:tblGrid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Военно-учетная специальность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Офицер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мотострелковых войск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танковых войск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артиллерист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радиотехнических войск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противовоздушной обороны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войск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связи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службы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химических войск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воспитательной и правовой работе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языковед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обеспечения и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войск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по электронно-вычислительной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технике и программированию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тыла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Вооруженных Сил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органов военной прокуратуры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для военно-следственного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Министерства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пограничной службы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безопасности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по чрезвычайным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ситуациям Республики Казахстан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