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a16f" w14:textId="158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2007-2009 годы по реализации Государственной программы развития физической культуры и спорта в Республике Казахстан на 2007-2011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декабря 2006 года N 230 "О Государственной программе развития физической культуры и спорта в Республике Казахстан на 2007-2011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по реализации Государственной программы развития физической культуры и спорта в Республике Казахстан на 2007-2011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ответственным за выполнение Плана и иным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в Министерство туризма и спорта Республики Казахстан информацию о ходе выполнения Плана два раза в год, к 10 января и 10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 Республики Казахстан представлять два раза в год, к 25 января и 25 июля, сводную информацию о ходе выполнения Плана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марта 2007 года N 209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2007-2009 годы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развития физической культуры и спорта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2007-2011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с изменениями, внесенными постановлением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889"/>
        <w:gridCol w:w="2302"/>
        <w:gridCol w:w="1937"/>
        <w:gridCol w:w="1715"/>
        <w:gridCol w:w="1920"/>
        <w:gridCol w:w="171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нормативной правовой базы отрасли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Укрепление и развитие материально-технической базы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физ-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1612930*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1060000*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5302765*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2992880*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зрителей;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9457066*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9476032*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трамплинов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(К-90, К-120);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2921000*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2.3.6.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деревни;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Азиат-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игр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Балуана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"Медео"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2440000*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борцовского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2007 - 50000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2.5.6.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(110м*70м)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21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2.5.7.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2.5.8.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в хоккей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шайбой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отрасли квалифицированными специалистами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147547*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Научно-методическое и медицинское обеспечение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дости-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44944*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"Антидопин-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53260*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56456*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спортсме-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126906*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издать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Утверждение принципов здорового образа жизни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посредством развития физической культуры и спорта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Совершенствование физического воспитания детей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дошкольного и школьного возрастов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физическому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урока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488170*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488170*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 в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46234*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47770*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с 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ровочным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цессом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5.2. Физическое воспитание студентов и учащихся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высших и средних специальных учебных заведениях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5.3. Физическая подготовка военнослужащих, сотрудников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правоохранительных органов и силовых структур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сил,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военно-прик-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ладные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Физическая культура среди населения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массовым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55127*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58435*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 Физическая подготовка и спорт среди инвалидов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97984*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104429*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Подготовка спортивного резерва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спортсменов международного класса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8 %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9394243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2008 - 9597122*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2009 - 11545703*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ежегодно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3802514*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4128926*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1253668*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1540464*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(бокс, вело-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борьба)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755714*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808614*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олимпийс-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зимним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770297*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816515*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28960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Спартакиа-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ветеранов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7473*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в: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6-х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Чанг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Чуне (Китай);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(Узбекистан);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6084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6.7.4.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XXIX Олимпийс-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играх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Пекине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(Китай);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117374*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6.7.5.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играх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(Китай);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15222*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6.7.6.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девушек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Бресте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(Беларусь);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21756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6.7.7.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Азии,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Кубках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1287490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1364739*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1446624*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12346*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13087*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ание Дирекции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команд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1269234*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1345389*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года"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2191*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2322*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209914*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222508*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710685*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753326*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"Респуб-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"Шанырак"»в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193394*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204997*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Пропаганда физической культуры и спорта 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лотереи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ский бюджет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32294965*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26783613*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2007 - 15351998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2008 - 15848492*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18029462*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бюджетных средств, необходимых для реализации Программы, будут уточняться при утверждении республиканского и местных бюджетов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 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   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     - Министерство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     - Министерство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    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   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АДСиЖКХ - Агентство 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жилищно-коммунального хозяйства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