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79cb" w14:textId="e3a7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марта 2004 года N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2007 года N 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2004 года N 345 "О Совете по устойчивому развитию Республики Казахстан" (САПП Республики Казахстан, 2004 г., N 15, ст. 186)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2007 года N 202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2004 года N 345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Совета по устойчивому развитию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Еспулаевич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Абдильдаевич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Бекниязов                 - директор Департамента экологических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Кабыкенович           проблем, науки и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Ныгметулы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Дерновой                  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Григорьевич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Ертысбаев          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Ермухамет Кабиденович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 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Тажин                     -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Муханбетказиевич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 Кансеитович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Узакпаевич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Бурлаков   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Николаевич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Нигматулин                - председатель Комитета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Зайруллаевич          экологии и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Бобров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Шалахметов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Гадильбек Минажевич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Сарсенбай                 - государственный инспектор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Алдабергенович       государственного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организационной работы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Астанина                  - директор неправительственной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Лидия Александровна         "Greenwomen"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Атаханова                 - председатель Экологического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Кайша Якубовна              общественных организаций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 - председатель Совета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Раимбек Анварович           предпринимателей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Даринов                   - заместитель председателя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Ауезхан Камешевич           общественного объединения "Союз фермеров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Есекин                    - менеджер проекта "Разработка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Камалбекович          интегрированного управления Или-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Балхашского бассейна"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экологического центра Центральной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Каримбаев                 - исполняющий обязанности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Нурсултан Турлыбекович      директора Конгресса молодежи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Журинов                   - президент Академии наук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Журинович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Корчевский                - исполнительный директор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Александрович        охраны здоровья и экопроектирования,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 Казахстанской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экологических аудиторов, внештатный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советник Министра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среды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перспективному развитию и науке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 - председатель Федерации профсоюзов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Сиязбек Онербекович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Сафронова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Антонина Сегизмундовна     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"Казахстанская ассоциация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природопользователей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устойчивого развития"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Набиева                   - президент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Гульзи Аскеновна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