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24c" w14:textId="88c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198.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"Канцелярия Премьер-Министра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"Оперативная  Для оперативной 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работы            фельдъегерская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 городам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Астане 7, Алматы  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"Оперативная  Для оперативной работы 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фельдъегерская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городам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городу Астане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городу Алматы   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