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9017" w14:textId="c0b9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совершенствования действующего законодательства в части противодействия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2007 года N 193.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по борьбе с коррупцией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совершенствования действующего законодательства в части противодействия коррупции (далее - Комиссия)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2007 года N 193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действующего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части противодействия коррупции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18.04.2007 N </w:t>
      </w:r>
      <w:r>
        <w:rPr>
          <w:rFonts w:ascii="Times New Roman"/>
          <w:b w:val="false"/>
          <w:i w:val="false"/>
          <w:color w:val="ff0000"/>
          <w:sz w:val="28"/>
        </w:rPr>
        <w:t>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05.10.2007 N </w:t>
      </w:r>
      <w:r>
        <w:rPr>
          <w:rFonts w:ascii="Times New Roman"/>
          <w:b w:val="false"/>
          <w:i w:val="false"/>
          <w:color w:val="ff0000"/>
          <w:sz w:val="28"/>
        </w:rPr>
        <w:t>905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07.04.2008 </w:t>
      </w:r>
      <w:r>
        <w:rPr>
          <w:rFonts w:ascii="Times New Roman"/>
          <w:b w:val="false"/>
          <w:i w:val="false"/>
          <w:color w:val="ff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>N 587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24.12.2008 </w:t>
      </w:r>
      <w:r>
        <w:rPr>
          <w:rFonts w:ascii="Times New Roman"/>
          <w:b w:val="false"/>
          <w:i w:val="false"/>
          <w:color w:val="ff0000"/>
          <w:sz w:val="28"/>
        </w:rPr>
        <w:t>N 1248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>N 728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ff0000"/>
          <w:sz w:val="28"/>
        </w:rPr>
        <w:t>№ 1707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30.05.2011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 - 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Бусурманов 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Дюсешевич           "Институт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Казахстан", доктор юридических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академик Академии юридических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Абайдильдин 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Талгатбек Жамшитович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Турецкий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Ербулатович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 - вице-министр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Акылбай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Байсеитович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Темирбулатов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Габдуллаевич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Ищанов                    - Председатель Комитета по финансам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Кыдырбаевич          бюджету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Рахманберидиев            - член Комитета по международным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Орынбай                     обороне и безопасности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 - вице-министр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Комекбаев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Амантаевич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Абдихалыкович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 - заместитель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Кабиевич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Мауленов                  - заведующий кафедрой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Сырбаевич             правовых дисциплин 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гуманитарно-юридического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доктор юридических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Баймаханов                - директор Института научной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Таджи-Муратович       и анализа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«Казахский гуманитарно-юридический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университет», доктор юридических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наук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 - начальник Научно-исследовательского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Саттар Муханулы             центра и адъюнктуры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финансовой полиции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доктор юридических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 - начальник Департамента по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 за законностью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органов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Джалмагамбетова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Жакияновна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Искандиров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Укибаев                   - первый заместитель Командующего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Елеуханович           Республиканской гвардией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Мизанбаев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Усер Елеусизович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   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Иосифович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Даулеталин                - заместитель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 Телагисович      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Ашитов                    - инспектор Комитета партийного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Зайырканович       контроля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партии «Hуp Отан»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Абсеметов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Динмухамед Бакытжанович     Национальной экономической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Бабушкин                  - судья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Федорович            Республики Казахстан (в отставке)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2007 года N 193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действующего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части противодействия коррупции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совершенствования действующего законодательства в части противодействия коррупции (далее - Комиссия)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является выработка предложений по внесению изменений и дополнений в действующее законодательство: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итогам рассмотрения анализа действующего законодательства на предмет наличия норм, создающих условия для совершения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противодействия коррупции.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и заслушивать представителей государственных органов и организаций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органам Комиссии является Министерство юстиции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работы, подготовку соответствующих документов, материалов и оформление протокола после заседания Комиссии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заседаний комиссии направляются членам Комиссии не позднее 3-х рабочих дней до проведения заседания Комиссии.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в третий понедельник месяца календарного года, при необходимости, и в иные дни, определяемые председателем Комиссии. Заседание Комиссии считается правомочным при участии не менее половины от общего числа членов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В случае равенства голосов,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прекращает свою деятельность на основании решения Правительства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