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33fe" w14:textId="3333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штатной численности административной полиции органов внутренних дел, содержащейся за счет областных бюджетов и бюджетов города республиканского значения, столицы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2007 года N 182. Утратило силу постановлением Правительства Республики Казахстан от 15 апреля 2008 года N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11 марта 2007 года N 182 утратило силу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14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18 декабря 1995 года "О Правительстве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6-1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21 декабря 1995 года "Об органах внутренних дел Республики Казахстан"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лимиты штатной численности административной полиции органов внутренних дел, содержащейся за счет областных бюджетов и бюджетов города республиканского значения, столицы.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2007 года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182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Лимиты штатной численности административной полиции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органов внутренних дел, содержащейся за счет областных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бюджетов и бюджетов города республиканского значения, столицы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73"/>
        <w:gridCol w:w="265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административной полиции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 области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 области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 области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