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fe0f" w14:textId="565f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Арабской Республики Египет о сотрудничестве по реставрации мечети Султана Бейбарса в городе Каире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2007 года N 181. Утратило силу постановлением Правительства Республики Казахстан от 31 октября 2007 года N 1020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11 марта 2007 г. N 181 утратило силу постановлением Правительства РК от 31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Арабской Республики Египет о сотрудничестве по реставрации мечети Султана Бейбарса в городе Каире.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Правительством Республики Казахстан и Правительством Арабской Республики Египет о сотрудничестве по реставрации мечети Султана Бейбарса в городе Каире,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Арабской Республики Египет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реставрации мечети Султана Бейбарса в городе Каире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Арабской Республики Египет,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важность дружеских отношений, существующих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взаимное сотрудничество,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понимая, что культурное сотрудничество служит развитию дружеских отношений и углублению взаимопонимания между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совместные меры по реставрации мечети Султана Бейбарса в городе Каире Арабской Республики Египет (далее - мечеть) согласно разработанной египетской Стороной проектно-сметной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выделяет финансовые средства для осуществления работ по реставрации мечети.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стоимость проекта составляет 13 миллионов долларов США. Казахстанская Сторона выделяет 4 миллиона 500 тысяч долларов США на безвозвратной основе. Указанная сумма будет выделена в течение 2007-2009 годов. Объем ежегодного финансирования в рамках указанной суммы будет определять казахстанская Сторона. Египетская Сторона выделяет 8 миллионов 500 тысяч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выделяемые казахстанской Стороной, не будут никоим образом использоваться для выплаты налогов и сборов, действующих на территории Арабской Республики Египет, взимаемых согласно ее законодательству.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Египетская Сторона для проведения реставрационных работ определяет главного подрядчика из числа специализированных строительных компаний Арабской Республики Египет в соответствии с положениями законодательства Арабской Республики Египет.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Координационный комитет под руководством египетской Стороны для технического, финансового и административного управления работами по реставрации мечети. Координационный комитет будет состоять из 2-3 представителей уполномоченных органов государств от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Координационный комитет ежеквартально, до 15 числа месяца, следующего за отчетным периодом, по согласованию с египетской Стороной представляет уполномоченным органам Сторон отчет об управлении проектом и выполненных реставрационных работах за отчетный квартал и понесенных в этой связи в отчетном квартале финансовых затратах.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расходы представителей казахстанской Стороны, связанные с работой в составе Координационного комитета, предусматриваются в пределах средств, выделяемых казахстанской Стороной для реставрации мечети.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 и вступающими в силу в порядке, установленном статьей 10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или разногласия по толкованию положений настоящего Соглашения будут разрешаться путем переговоров и консультаций между уполномоченными органами Сторон. В случае, если не будет принято взаимоприемлемое решение, соответствующий спор или разногласие рассматривается Сторонами.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Республика Казахстан или Арабская Республика Египет.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Сторон, ответственными за исполнение положений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египетской Стороны - Высший Совет по историческим памятникам Арабской Республики Египет.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Приемка реставрационных работ мечети осуществляется в соответствии с договором подряда на осуществление указанных работ египетской Стороной с привлечением Координационного комитета на основании акта приема-сдачи выполненных работ.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последнего письменного уведомления, подтверждающего выполнение Сторонами внутригосударственных процедур, необходимых для его вступления в силу.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действует до завершения и приемки реставрационных работ мечети.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настоящего Соглашения путем уведомления в письменной форме другой Стороны о своем намерении прекратить его действие. В таком случае настоящее Соглашение прекращает свое действие по истечении шести месяцев с даты получения такого уведомления.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Прекращение действия настоящего Соглашения не затрагивает прав и обязательств, вытекающих из соглашений и контрактов, заключенных в рамках исполнения настоящего Соглашения и в период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Каире ______________ 2007 года, в двух экземплярах, каждый на казахском, арабском,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положений настоящего Соглашения, Стороны будут обращаться к тексту на английском языке.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Арабской Республики Египет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