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0457" w14:textId="20d0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Бурибаеве А.И., Алиеве A.M.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2007 года N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Бурибаева Аскара Исмаиловича вице-министром культуры и информации Республики Казахстан, освободив от этой должности Алиева Арыстанбека Мухамедиулы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