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b87" w14:textId="f8d0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совете по патриотическому воспитанию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174.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1.1 Плана мероприятий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патриотического воспитания граждан Республики Казахстан на 2006-2008 годы, утвержденного постановлением Правительства Республики Казахстан от 9 декабря 2006 года N 1187,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Республиканский совет по патриотическому воспитанию граждан (далее -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174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совета по патриотическому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воспитанию граждан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    - вице-министр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Утешев                       - директор Департамента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Сулейменович            политики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Джанасаев  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Бахитжанович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Кулмуханбет Нурмуханбетович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Токтамысович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Кожамжаров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Темирболат Жанайдарович        организации правовой помощи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оказанию юридических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населению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Утяпов                       - заместитель директора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Шынтас Сарбасович 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кадров, воспитательной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социально-правовой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Черкасов                     - первый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   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Жолдасбаева                  - член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Нурлыгайым Шалдановна          культурному развитию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Парламента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депутат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Нукетаева                    - член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Жусупалиевна             социально-культурному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депутат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                       - заместитель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Абдуламитович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Аксакалов                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Кумар Иргебаевич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Бекмаганбетов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Мадешович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   - заместитель акима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Чингизович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                   - заместитель акима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Рысты Маговьяновна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Кайненов    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Килымгали Кайненович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                      - заместитель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Мейрханович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Мурзалин  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Кенесбаевич 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Мурзин    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Зарлыкович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Мынбай    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Камзабекович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Рахымжанов    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Муратбекович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Сейдуманов    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Турарович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Сейтмаганбетова              - заместитель акима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Сулейменовна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Утемисов  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Шавхат Анесович 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Садуакасов          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Кутымович               Секретариатом Ассамблеи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   общенационального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 "Атамекен"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    -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Мырзатай Жолдасбекович         "Президентский центр культуры"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Абдыманапов                  - председатель Совета ректоров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Сарсенгали Абдыгалиевич        учебных заведений Казахстана, 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университета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Хаматдинова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Наильевна                Республиканского совета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крыла "Жас Отан"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демократической партии "Нұр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Жапаков                      -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Асилбекович             Демократической партии "Әділет"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Исенгулов                    - заместитель председателя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Айткали Гусманович             патриотов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                    - исполнительный директор Конгресса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Турлыбекович   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Манкеев                      - председатель Республиканского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Наурызбаевич            "Жасыл 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Бакытбеков                   - лидер Альянса студентов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Наги Калтаевич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Палаев                       - председатель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Владимирович           молодежного объединения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сельской молодежи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Раимбердиев                  - председатель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Талжан Пердешович              общественного объединения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Бекзата Саттарханова "Намыс"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   - председатель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Кабдислямович          объединения "Фонд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исследований "Адам"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Мукушев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Бекбулат Бапанович 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"Организация ветеранов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Пашевич                      - президент Союза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  (участников) локальных войн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военных конфликтов "Боевое братство"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Утегенов                     - председатель Союза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Шарипбай Абдулмаликович        Афганистана и локальных войн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Костенко                     - председатель Комитета солдатских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Ивановна               матерей Акмолинской области 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2007 года N 174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Республиканском совете по патриотическому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воспитанию граждан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Республиканский совет по патриотическому воспитанию граждан (далее - Совет)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иными нормативными правовыми актами, а также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Задача и функции Совета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Задачей Совета является координация деятельности по реализации Государственной программы патриотического воспитания граждан Республики Казахстан на 2006-2008 годы (далее - Программа).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возложенной задачи Совет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рекомендации по укреплению и расширению взаимоотношений между государственными органами и неправительственными организациями по вопросам патриотического воспитания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предложения по проведению комплекса мероприятий, направленных на эффективную реализацию Программы и воспитание граждан страны в духе казахстанского патриотизма.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в целях реализации возложенной на него задачи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у государственных органов, иных организаций материалы и информацию, необходимые для осуществления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Совета и заслушивать по рассматриваемым вопросам представителей государственных органов и иных организаций.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Совета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Совета руководит его деятельностью, председательствует на заседаниях Совета, планирует его работу, осуществляет общий контроль за реализацией его решений и несет в соответствии с действующим законодательством персональную ответственность за деятельность, осуществляемую Советом, а также межотраслевую, межведомственную координацию и за решения, вырабатываемые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Совета организует работу, осуществляет подготовку необходимых материалов и оформляет протоколы заседаний Совета. Секретарь не является членом Совета.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к заседанию Совета направляются членам Совета не менее, чем за 3 дня до его проведения. Повестка дня заседания, а также место и время его проведения определяются председателем Совета по согласованию с членами Совета.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Совета проводятся по мере необходимости, но не реже одного раза в год. Члены Совета принимают участие в деятельности Совета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каждому вопросу повестки дня заседания Совета принимаются открытым голосованием большинством голосов от общего количества членов Совета. В случае равенства голосов, принятым считается решение, за которое проголосовал председатель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Совета составляется протокол, подписываемый в обязательном порядке всеми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 органом Совета является Министерство образования и науки Республики Казахстан.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прекращения деятельности Совета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Совет прекращает свою деятельность на основании решения Правительства Республики Казахстан.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