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96b6" w14:textId="f1b9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2007 года N 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марте 2007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день отдыха с воскресенья 25 марта 2007 года на пятницу 23 марта 2007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23 марта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указанный день компенсируется в соответствии с действующим законодательством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 и подлежит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