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20a0" w14:textId="eb32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государственной инспекции в агропромышленном комплексе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2007 года N 164.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Комитет государственной инспекции в агропромышленном комплексе Министерства сельского хозяйства Республики Казахстан (далее - Комитет).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государственные учреждения - территориальные органы Министерства сельского хозяйства Республики Казахстан, зональные подразделения государственного ветеринарного контроля на границе и транспорте Министерства сельского хозяйства Республики Казахстан в государственные учреждения - территориальные инспекции Комитета государственной инспекции в агропромышленном комплексе Министерства сельского хозяйства Республики Казахстан и зональные подразделения государственного ветеринарного контроля на границе и транспорте Комитета государственной инспекции в агропромышленном комплексе Министерства сельского хозяйства Республики Казахстан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обеспечить передачу соответствующих необходимых материально-технических средств и иного имущества Комитету.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(исключен постановлением Правительства РК   от 28 октября 2007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995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учреждений - территориальных органов Комитета государственной инспекции в агропромышленном комплексе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государственной инспекции в агропромышленном комплексе Министерства сельского хозяйства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дополнениями, внесенными постановлением Правительства РК от 28 февраля 2008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 (исключен постановлением Правительства РК   от 28 октября 2007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995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сельского хозяйства Республики Казахстан в установленном законодательством порядке принять иные меры по реализации настоящего постановления.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некоторые решения Правительства Республики Казахстан следующие изменения и дополнения: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 (утратил силу - постановлением Правительства РК от 15.04.2008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сельского хозяйства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 реализация"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4 дополнить словами ", Комитет государственной инспекции в агропромышленном комплексе";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"Юридический адрес Министерства: 010000, город Астана, улица Кенесары, 36.";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Министерство для осуществления стратегических функций, обеспечивающих формирование государственной политики:";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4), 5), 11), 13), 17), 18), 19), 20), 21), 22), 23), 24), 27), 31), 32), 35), 36), 37), 38), 39)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6), 7), 8), 9), 10), 11), 12) и 17) пункта 13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 территориальных органов Министерства"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руководителей территориальных органов"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"территориальных органов" заменить словом "ведомств";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"и его территориальных органов", "и территориальных органов"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Комитете лесного и охотничьего хозяйства Министерства сельского хозяйства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Юридический адрес Комитета: 010000, город Астана, проспект Абая, 25.";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Комитете рыбного хозяйства Министерства сельского хозяйства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Юридический адрес Комитета: 010000, город Астана, улица Кенесары, 36.";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Комитете по делам сельских территорий Министерства сельского хозяйства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Юридический адрес Комитета: 010000, город Астана, улица Кенесары, 36.";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2006 года N 730 "О некоторых вопросах министерств Республики Казахстан и Агентства Республики Казахстан по управлению земельными ресурсами" (САПП Республики Казахстан, 2006 г., N 28, ст. 307):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  постановлением Правительства РК от 15.04.2008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Настоящее постановление вводится в действие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2007 года N 164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Реорганизуемые государственные учреждения-территориальные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Министерства сельского хозяйства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зональные подразделения государственного ветеринарного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на границе и транспорте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Республики Казахстан в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учреждения-территориальные инспекции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инспекции в агропромышленном комплексе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зональные подразделения государственного ветеринарного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на границе и транспорте Комитета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инспекции в агропромышленном комплексе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Акмолинскую областную территориальную инспекцию Министерства сельского хозяйства Республики Казахстан в Акмолинскую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Аккольскую районную территориальную инспекцию Министерства сельского хозяйства Республики Казахстан в Аккольскую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Аршалынскую районную территориальную инспекцию Министерства сельского хозяйства Республики Казахстан в Аршалынскую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Астраханскую районную территориальную инспекцию Министерства сельского хозяйства Республики Казахстан в Астраханскую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Атбасарскую районную территориальную инспекцию Министерства сельского хозяйства Республики Казахстан в Атбасарскую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Буландинскую районную территориальную инспекцию Министерства сельского хозяйства Республики Казахстан в Буландинскую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Егиндыкольскую районную территориальную инспекцию Министерства сельского хозяйства Республики Казахстан в Егиндыкольскую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Ерейментаускую районную территориальную инспекцию Министерства сельского хозяйства Республики Казахстан в Ерейментаускую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Есильскую районную территориальную инспекцию Министерства сельского хозяйства Республики Казахстан в Есильскую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Жаксынскую районную территориальную инспекцию Министерства сельского хозяйства Республики Казахстан в Жаксынскую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Жаркаинскую районную территориальную инспекцию Министерства сельского хозяйства Республики Казахстан в Жаркаинскую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Коргалжинскую районную территориальную инспекцию Министерства сельского хозяйства Республики Казахстан в Коргалжинскую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Сандыктаускую районную территориальную инспекцию Министерства сельского хозяйства Республики Казахстан в Сандыктаускую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Целиноградскую районную территориальную инспекцию Министерства сельского хозяйства Республики Казахстан в Целиноградскую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Шортандинскую районную территориальную инспекцию Министерства сельского хозяйства Республики Казахстан в Шортандинскую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Енбекшильдерскую районную территориальную инспекцию Министерства сельского хозяйства Республики Казахстан в Енбекшильдерскую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Зерендинскую районную территориальную инспекцию Министерства сельского хозяйства Республики Казахстан в Зерендинскую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Щучинскую районную территориальную инспекцию Министерства сельского хозяйства Республики Казахстан в Щучинскую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Кокшетаускую городскую территориальную инспекцию Министерства сельского хозяйства Республики Казахстан в Кокшетаускую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Степногорскую городскую территориальную инспекцию Министерства сельского хозяйства Республики Казахстан в Степногорскую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Актюбинскую областную территориальную инспекцию Министерства сельского хозяйства Республики Казахстан в Актюбинскую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Айтекебийскую районную территориальную инспекцию Министерства сельского хозяйства Республики Казахстан в Айтекебийскую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Алгинскую районную территориальную инспекцию Министерства сельского хозяйства Республики Казахстан в Алгинскую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Байганинскую районную территориальную инспекцию Министерства сельского хозяйства Республики Казахстан в Байганинскую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Иргизскую районную территориальную инспекцию Министерства сельского хозяйства Республики Казахстан в Иргизскую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Каргалинскую районную территориальную инспекцию Министерства сельского хозяйства Республики Казахстан в Каргалинскую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Мартукскую районную территориальную инспекцию Министерства сельского хозяйства Республики Казахстан в Мартукскую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Мугалжарскую районную территориальную инспекцию Министерства сельского хозяйства Республики Казахстан в Мугалжарскую районную территориальную инспекцию Комитета государственной инспекции в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Темирскую районную территориальную инспекцию Министерства сельского хозяйства Республики Казахстан в Темирскую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Уилскую районную территориальную инспекцию Министерства сельского хозяйства Республики Казахстан в Уилскую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Кобдинскую районную территориальную инспекцию Министерства сельского хозяйства Республики Казахстан в Кобдинскую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Хромтаускую районную территориальную инспекцию Министерства сельского хозяйства Республики Казахстан в Хромтаускую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Шалкарскую районную территориальную инспекцию Министерства сельского хозяйства Республики Казахстан в Шалкарскую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Актюбинскую городскую территориальную инспекцию Министерства сельского хозяйства Республики Казахстан в Актюбинскую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Алматинскую областную территориальную инспекцию Министерства сельского хозяйства Республики Казахстан в Алматинскую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Аксускую районную территориальную инспекцию Министерства сельского хозяйства Республики Казахстан в Аксускую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Алакольскую районную территориальную инспекцию Министерства сельского хозяйства Республики Казахстан в Алакольскую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Балхашскую районную территориальную инспекцию Министерства сельского хозяйства Республики Казахстан в Балхашскую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Енбекшиказахскую районную территориальную инспекцию Министерства сельского хозяйства Республики Казахстан в Енбекшиказахскую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Жамбылскую районную территориальную инспекцию Министерства сельского хозяйства Республики Казахстан в Жамбылскую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Илийскую районную территориальную инспекцию Министерства сельского хозяйства Республики Казахстан в Илийскую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Капчагайскую городскую территориальную инспекцию Министерства сельского хозяйства Республики Казахстан в Капчагайскую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Каратальскую районную территориальную инспекцию Министерства сельского хозяйства Республики Казахстан в Каратальскую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Карасайскую районную территориальную инспекцию Министерства сельского хозяйства Республики Казахстан в Карасайскую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Кербулакскую районную территориальную инспекцию Министерства сельского хозяйства Республики Казахстан в Кербулакскую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Коксускую районную территориальную инспекцию Министерства сельского хозяйства Республики Казахстан в Коксускую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Панфиловскую районную территориальную инспекцию Министерства сельского хозяйства Республики Казахстан в Панфиловскую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Райымбекскую районную территориальную инспекцию Министерства сельского хозяйства Республики Казахстан в Райымбекскую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Саркандскую районную территориальную инспекцию Министерства сельского хозяйства Республики Казахстан в Саркандскую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Талгарскую районную территориальную инспекцию Министерства сельского хозяйства Республики Казахстан в Талгарскую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Ескельдинскую районную территориальную инспекцию Министерства сельского хозяйства Республики Казахстан в Ескельдинскую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Уйгурскую районную территориальную инспекцию Министерства сельского хозяйства Республики Казахстан в Уйгурскую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Талдыкорганскую городскую территориальную инспекцию Министерства сельского хозяйства Республики Казахстан в Талдыкорганскую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Текелийскую городскую территориальную инспекцию Министерства сельского хозяйства Республики Казахстан в Текелийскую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Атыраускую областную территориальную инспекцию Министерства сельского хозяйства Республики Казахстан в Атыраускую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Жылыойскую районную территориальную инспекцию Министерства сельского хозяйства Республики Казахстан в Жылыойскую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Индерскую районную территориальную инспекцию Министерства сельского хозяйства Республики Казахстан в Индерскую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Исатайскую районную территориальную инспекцию Министерства сельского хозяйства Республики Казахстан в Исатайскую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Кзылкогинскую районную территориальную инспекцию Министерства сельского хозяйства Республики Казахстан в Кзылкогинскую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Курмангазинскую районную территориальную инспекцию Министерства сельского хозяйства Республики Казахстан в Курмангазинскую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Махамбетскую районную территориальную инспекцию Министерства сельского хозяйства Республики Казахстан в Махамбетскую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Макатскую районную территориальную инспекцию Министерства сельского хозяйства Республики Казахстан в Макатскую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Атыраускую городскую территориальную инспекцию Министерства сельского хозяйства Республики Казахстан в Атыраускую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Восточно-Казахстанскую областную территориальную инспекцию Министерства сельского хозяйства Республики Казахстан в Восточно-Казахстанскую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Абайскую районную территориальную инспекцию Министерства сельского хозяйства Республики Казахстан в Абайскую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Аягозскую районную территориальную инспекцию Министерства сельского хозяйства Республики Казахстан в Аягозскую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Бескарагайскую районную территориальную инспекцию Министерства сельского хозяйства Республики Казахстан в Бескарагайскую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Бородулихинскую районную территориальную инспекцию Министерства сельского хозяйства Республики Казахстан в Бородулихинскую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Глубоковскую районную территориальную инспекцию Министерства сельского хозяйства Республики Казахстан в Глубоковскую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Жарминскую районную территориальную инспекцию Министерства сельского хозяйства Республики Казахстан в Жарминскую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Зайсанскую районную территориальную инспекцию Министерства сельского хозяйства Республики Казахстан в Зайсанскую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Зыряновскую районную территориальную инспекцию Министерства сельского хозяйства Республики Казахстан в Зыряновскую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Катон-Карагайскую районную территориальную инспекцию Министерства сельского хозяйства Республики Казахстан в Катон-Карагайскую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Кокпектинскую районную территориальную инспекцию Министерства сельского хозяйства Республики Казахстан в Кокпектинскую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Курчумскую районную территориальную инспекцию Министерства сельского хозяйства Республики Казахстан в Курчумскую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Тарбагатайскую районную территориальную инспекцию Министерства сельского хозяйства Республики Казахстан в Тарбагатайскую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Уланскую районную территориальную инспекцию Министерства сельского хозяйства Республики Казахстан в Уланскую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Урджарскую районную территориальную инспекцию Министерства сельского хозяйства Республики Казахстан в Урджарскую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Шемонаихинскую районную территориальную инспекцию Министерства сельского хозяйства Республики Казахстан в Шемонаихинскую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Риддерскую городскую территориальную инспекцию Министерства сельского хозяйства Республики Казахстан в Риддерскую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Семипалатинскую городскую территориальную инспекцию Министерства сельского хозяйства Республики Казахстан в Семипалатинскую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Курчатовскую городскую территориальную инспекцию Министерства сельского хозяйства Республики Казахстан в Курчатовскую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Усть-Каменогорскую городскую территориальную инспекцию Министерства сельского хозяйства Республики Казахстан в Усть-Каменогорскую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Жамбылскую областную территориальную инспекцию Министерства сельского хозяйства Республики Казахстан в Жамбылскую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Байзакскую районную территориальную инспекцию Министерства сельского хозяйства Республики Казахстан в Байзакскую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Жамбылскую районную территориальную инспекцию Министерства сельского хозяйства Республики Казахстан в Жамбылскую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Жуалынскую районную территориальную инспекцию Министерства сельского хозяйства Республики Казахстан в Жуалынскую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Кордайскую районную территориальную инспекцию Министерства сельского хозяйства Республики Казахстан в Кордайскую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Турара Рыскуловскую районную территориальную инспекцию Министерства сельского хозяйства Республики Казахстан в Территориальную инспекцию района Т. Рыскулова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Меркенскую районную территориальную инспекцию Министерства сельского хозяйства Республики Казахстан в Меркенскую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Мойынкумскую районную территориальную инспекцию Министерства сельского хозяйства Республики Казахстан в Мойынкумскую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Сарысускую районную территориальную инспекцию Министерства сельского хозяйства Республики Казахстан в Сарысускую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Таласскую районную территориальную инспекцию Министерства сельского хозяйства Республики Казахстан в Таласскую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Шуйскую районную территориальную инспекцию Министерства сельского хозяйства Республики Казахстан в Шуйскую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Таразскую городскую территориальную инспекцию Министерства сельского хозяйства Республики Казахстан в Таразскую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Западно-Казахстанскую областную территориальную инспекцию Министерства сельского хозяйства Республики Казахстан в Западно-Казахстанскую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Акжаикскую районную территориальную инспекцию Министерства сельского хозяйства Республики Казахстан в Акжаикскую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Бурлинскую районную территориальную инспекцию Министерства сельского хозяйства Республики Казахстан в Бурлинскую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Джангалинскую районную территориальную инспекцию Министерства сельского хозяйства Республики Казахстан в Жангалинскую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Джаныбекскую районную территориальную инспекцию Министерства сельского хозяйства Республики Казахстан в Жанибекскую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Зеленовскую районную территориальную инспекцию Министерства сельского хозяйства Республики Казахстан в Зеленовскую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Казталовскую районную территориальную инспекцию Министерства сельского хозяйства Республики Казахстан в Казталовскую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Каратобинскую районную территориальную инспекцию Министерства сельского хозяйства Республики Казахстан в Каратобинскую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Сырымскую районную территориальную инспекцию Министерства сельского хозяйства Республики Казахстан в Сырымскую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Таскалинскую районную территориальную инспекцию Министерства сельского хозяйства Республики Казахстан в Таскалинскую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Теректинскую районную территориальную инспекцию Министерства сельского хозяйства Республики Казахстан в Теректинскую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Урдинскую районную территориальную инспекцию Министерства сельского хозяйства Республики Казахстан в Бокейординскую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Чингирлаускую районную территориальную инспекцию Министерства сельского хозяйства Республики Казахстан в Чингирлаускую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Уральскую городскую территориальную инспекцию Министерства сельского хозяйства Республики Казахстан в Уральскую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Карагандинскую областную территориальную инспекцию Министерства сельского хозяйства Республики Казахстан в Карагандинскую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Абайскую районную территориальную инспекцию Министерства сельского хозяйства Республики Казахстан в Абайскую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Актогайскую районную территориальную инспекцию Министерства сельского хозяйства Республики Казахстан в Актогайскую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Бухаржираускую районную территориальную инспекцию Министерства сельского хозяйства Республики Казахстан в Бухаржыраускую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Жанааркинскую районную территориальную инспекцию Министерства сельского хозяйства Республики Казахстан в Жанааркинскую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Каркаралинскую районную территориальную инспекцию Министерства сельского хозяйства Республики Казахстан в Каркаралинскую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Нуринскую районную территориальную инспекцию Министерства сельского хозяйства Республики Казахстан в Нуринскую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Осакаровскую районную территориальную инспекцию Министерства сельского хозяйства Республики Казахстан в Осакаровскую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Улытаускую районную территориальную инспекцию Министерства сельского хозяйства Республики Казахстан в Улытаускую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Шетскую районную территориальную инспекцию Министерства сельского хозяйства Республики Казахстан в Шетскую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Жезказганскую городскую территориальную инспекцию Министерства сельского хозяйства Республики Казахстан в Жезказганскую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Шахтинскую городскую территориальную инспекцию Министерства сельского хозяйства Республики Казахстан в Шахтинскую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Карагандинскую городскую территориальную инспекцию Министерства сельского хозяйства Республики Казахстан в Карагандинскую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Саранскую городскую территориальную инспекцию Министерства сельского хозяйства Республики Казахстан в Саранскую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Темиртаускую городскую территориальную инспекцию Министерства сельского хозяйства Республики Казахстан в Темиртаускую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Сатпаевскую городскую территориальную инспекцию Министерства сельского хозяйства Республики Казахстан в Сатпаевскую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Каражалскую городскую территориальную инспекцию Министерства сельского хозяйства Республики Казахстан в Каражалскую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Балхашскую городскую территориальную инспекцию Министерства сельского хозяйства Республики Казахстан в Балхашскую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Приозерскую городскую территориальную инспекцию Министерства сельского хозяйства Республики Казахстан в Приозерскую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Костанайскую областную территориальную инспекцию Министерства сельского хозяйства Республики Казахстан в Костанайскую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Алтынсаринскую районную территориальную инспекцию Министерства сельского хозяйства Республики Казахстан в Алтынсаринскую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Амангельдинскую районную территориальную инспекцию Министерства сельского хозяйства Республики Казахстан в Амангельдинскую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Аулиекольскую районную территориальную инспекцию Министерства сельского хозяйства Республики Казахстан в Аулиекольскую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Денисовскую районную территориальную инспекцию Министерства сельского хозяйства Республики Казахстан в Денисовскую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Джангильдинскую районную территориальную инспекцию Министерства сельского хозяйства Республики Казахстан в Жангельдинскую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Житикаринскую районную территориальную инспекцию Министерства сельского хозяйства Республики Казахстан в Житикаринскую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Камыстинскую районную территориальную инспекцию Министерства сельского хозяйства Республики Казахстан в Камыстинскую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Карабалыкскую районную территориальную инспекцию Министерства сельского хозяйства Республики Казахстан в Карабалыкскую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Карасускую районную территориальную инспекцию Министерства сельского хозяйства Республики Казахстан в Карасускую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Костанайскую районную территориальную инспекцию Министерства сельского хозяйства Республики Казахстан в Костанайскую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Мендыкаринскую районную территориальную инспекцию Министерства сельского хозяйства Республики Казахстан в Мендыкаринскую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Наурзумскую районную территориальную инспекцию Министерства сельского хозяйства Республики Казахстан в Наурзумскую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Сарыкольскую районную территориальную инспекцию Министерства сельского хозяйства Республики Казахстан в Сарыкольскую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Тарановскую районную территориальную инспекцию Министерства сельского хозяйства Республики Казахстан в Тарановскую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Узункольскую районную территориальную инспекцию Министерства сельского хозяйства Республики Казахстан в Узункольскую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Федоровскую районную территориальную инспекцию Министерства сельского хозяйства Республики Казахстан в Федоровскую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Аркалыкскую городскую территориальную инспекцию Министерства сельского хозяйства Республики Казахстан в Аркалыкскую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Костанайскую городскую территориальную инспекцию Министерства сельского хозяйства Республики Казахстан в Костанайскую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Лисаковскую городскую территориальную инспекцию Министерства сельского хозяйства Республики Казахстан в Лисаковскую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Рудновскую городскую территориальную инспекцию Министерства сельского хозяйства Республики Казахстан в Рудненскую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Кызылординскую областную территориальную инспекцию Министерства сельского хозяйства Республики Казахстан в Кызылординскую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Аральскую районную территориальную инспекцию Министерства сельского хозяйства Республики Казахстан в Аральскую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Жалагашскую районную территориальную инспекцию Министерства сельского хозяйства Республики Казахстан в Жалагашскую районную территориальную инспекцию Комитета государственной инспекции в агропромышленном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Жанакоргинскую районную территориальную инспекцию Министерства сельского хозяйства Республики Казахстан в Жанакорганскую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Казалинскую районную территориальную инспекцию Министерства сельского хозяйства Республики Казахстан в Казалинскую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Кармакчинскую районную территориальную инспекцию Министерства сельского хозяйства Республики Казахстан в Кармакчинскую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Сырдарьинскую районную территориальную инспекцию Министерства сельского хозяйства Республики Казахстан в Сырдарьинскую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Шиелийскую районную территориальную инспекцию Министерства сельского хозяйства Республики Казахстан в Шиелийскую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Кызылординскую городскую территориальную инспекцию Министерства сельского хозяйства Республики Казахстан в Кызылординскую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Мангистаускую областную территориальную инспекцию Министерства сельского хозяйства Республики Казахстан в Мангистаускую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Мангистаускую районную территориальную инспекцию Министерства сельского хозяйства Республики Казахстан в Мангистаускую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Каракиянскую районную территориальную инспекцию Министерства сельского хозяйства Республики Казахстан в Каракиянскую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Тупкараганскую районную территориальную инспекцию Министерства сельского хозяйства Республики Казахстан в Тупкараганскую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Бейнеускую районную территориальную инспекцию Министерства сельского хозяйства Республики Казахстан в Бейнеускую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Жана-Озенскую городскую территориальную инспекцию Министерства сельского хозяйства Республики Казахстан в Жана-Озенскую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Актаускую городскую территориальную инспекцию Министерства сельского хозяйства Республики Казахстан в Актаускую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Павлодарскую областную территориальную инспекцию Министерства сельского хозяйства Республики Казахстан в Павлодарскую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Баянаульскую районную территориальную инспекцию Министерства сельского хозяйства Республики Казахстан в Баянаульскую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Железинскую районную территориальную инспекцию Министерства сельского хозяйства Республики Казахстан в Железинскую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Иртышскую районную территориальную инспекцию Министерства сельского хозяйства Республики Казахстан в Иртышскую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Качирскую районную территориальную инспекцию Министерства сельского хозяйства Республики Казахстан в Качирскую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Лебяжинскую районную территориальную инспекцию Министерства сельского хозяйства Республики Казахстан в Лебяжинскую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Майскую районную территориальную инспекцию Министерства сельского хозяйства Республики Казахстан в Майскую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Павлодарскую районную территориальную инспекцию Министерства сельского хозяйства Республики Казахстан в Павлодарскую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Успенскую районную территориальную инспекцию Министерства сельского хозяйства Республики Казахстан в Успенскую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Актогайскую районную территориальную инспекцию Министерства сельского хозяйства Республики Казахстан в Актогайскую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Щербактинскую районную территориальную инспекцию Министерства сельского хозяйства Республики Казахстан в Щербактинскую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Аксускую городскую территориальную инспекцию Министерства сельского хозяйства Республики Казахстан в Аксускую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Экибастузскую городскую территориальную инспекцию Министерства сельского хозяйства Республики Казахстан в Экибастузскую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Павлодарскую городскую территориальную инспекцию Министерства сельского хозяйства Республики Казахстан в Павлодарскую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Северо-Казахстанскую областную территориальную инспекцию Министерства сельского хозяйства Республики Казахстан в Северо-Казахстанскую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Айыртаускую районную территориальную инспекцию Министерства сельского хозяйства Республики Казахстан в Айыртаускую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Акжарскую районную территориальную инспекцию Министерства сельского хозяйства Республики Казахстан в Акжарскую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Аккайынскую районную территориальную инспекцию Министерства сельского хозяйства Республики Казахстан в Аккайынскую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М. Жумабаевскую районную территориальную инспекцию Министерства сельского хозяйства Республики Казахстан в территориальную инспекцию района Магжана Жумабаева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Есильскую районную территориальную инспекцию Министерства сельского хозяйства Республики Казахстан в Есильскую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Жамбылскую районную территориальную инспекцию Министерства сельского хозяйства Республики Казахстан в Жамбылскую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Кызылжарскую районную территориальную инспекцию Министерства сельского хозяйства Республики Казахстан в Кызылжарскую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Мамлютскую районную территориальную инспекцию Министерства сельского хозяйства Республики Казахстан в Мамлютскую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Шал акыновскую районную территориальную инспекцию Министерства сельского хозяйства Республики Казахстан в территориальную инспекцию района Шал акына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Тайыншинскую районную территориальную инспекцию Министерства сельского хозяйства Республики Казахстан в Тайыншинскую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Тимирязевскую районную территориальную инспекцию Министерства сельского хозяйства Республики Казахстан в Тимирязевскую районную территориальную инспекцию Комитета государственной инспекции в агропромышленном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Уалихановскую районную территориальную инспекцию Министерства сельского хозяйства Республики Казахстан в Уалихановскую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Габит Мусреповскую районную территориальную инспекцию Министерства сельского хозяйства Республики Казахстан в территориальную инспекцию района Габита Мусрепова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Петропавловскую городскую территориальную инспекцию Министерства сельского хозяйства Республики Казахстан в Петропавловскую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Южно-Казахстанскую областную территориальную инспекцию Министерства сельского хозяйства Республики Казахстан в Южно-Казахстанскую областную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Байдибекскую районную территориальную инспекцию Министерства сельского хозяйства Республики Казахстан в Байдибекскую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Казыгуртскую районную территориальную инспекцию Министерства сельского хозяйства Республики Казахстан в Казыгуртскую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Махтааральскую районную территориальную инспекцию Министерства сельского хозяйства Республики Казахстан в Махтааральскую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Ордабасинскую районную территориальную инспекцию Министерства сельского хозяйства Республики Казахстан в Ордабасинскую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Отрарскую районную территориальную инспекцию Министерства сельского хозяйства Республики Казахстан в Отрарскую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Сайрамскую районную территориальную инспекцию Министерства сельского хозяйства Республики Казахстан в Сайрамскую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Сарыагашскую районную территориальную инспекцию Министерства сельского в Сарыагашскую районную территориальную инспекцию Комитета государственной инспекции в агропромышленном комплексе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Сузакскую районную территориальную инспекцию Министерства сельского хозяйства Республики Казахстан в Сузакскую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Толебийскую районную территориальную инспекцию Министерства сельского хозяйства Республики Казахстан в Толебийскую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Тюлькубасскую районную территориальную инспекцию Министерства сельского хозяйства Республики Казахстан в Тюлькубасскую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Шардаринскую районную территориальную инспекцию Министерства сельского хозяйства Республики Казахстан в Шардаринскую районную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Арысскую городскую территориальную инспекцию Министерства сельского хозяйства Республики Казахстан в Арысскую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Туркестанскую городскую территориальную инспекцию Министерства сельского хозяйства Республики Казахстан в Туркестанскую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Шымкентскую городскую территориальную инспекцию Министерства сельского хозяйства Республики Казахстан в Шымкентскую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Ленгерскую городскую территориальную инспекцию Министерства сельского хозяйства Республики Казахстан в Ленгерскую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Кентаускую городскую территориальную инспекцию Министерства сельского хозяйства Республики Казахстан в Кентаускую городскую территориальную инспекцию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Территориальную инспекцию Министерства сельского хозяйства Республики Казахстан по городу Астане в территориальную инспекцию Комитета государственной инспекции в агропромышленном комплексе по городу Астана.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Территориальную инспекцию Министерства сельского хозяйства Республики Казахстан по городу Алматы в территориальную инспекцию Комитета государственной инспекции в агропромышленном комплексе по городу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Северо-Западную зональную инспекцию государственного ветеринарного контроля на границе и транспорте Министерства сельского хозяйства Республики Казахстан в Северо-Западную зональную инспекцию государственного ветеринарного контроля на границе и транспорте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Юго-Восточную зональную инспекцию государственного ветеринарного контроля на границе и транспорте Министерства сельского хозяйства Республики Казахстан в Юго-Восточную зональную инспекцию государственного ветеринарного контроля на границе и транспорте Комитета государственной инспекции в агропромышленном комплексе.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2007 года N 164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государственной инспекции в агропромышленном</w:t>
      </w:r>
      <w:r>
        <w:br/>
      </w:r>
      <w:r>
        <w:rPr>
          <w:rFonts w:ascii="Times New Roman"/>
          <w:b/>
          <w:i w:val="false"/>
          <w:color w:val="000000"/>
        </w:rPr>
        <w:t>комплексе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  исключено постановлением Правительства РК   от 28 октября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995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2007 года N 164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Комитета государственной инспекции</w:t>
      </w:r>
      <w:r>
        <w:br/>
      </w:r>
      <w:r>
        <w:rPr>
          <w:rFonts w:ascii="Times New Roman"/>
          <w:b/>
          <w:i w:val="false"/>
          <w:color w:val="000000"/>
        </w:rPr>
        <w:t>в агропромышленном комплексе Министерства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  исключена постановлением Правительства РК   от 28 октября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995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2007 года N 164 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05.12.2007 N </w:t>
      </w:r>
      <w:r>
        <w:rPr>
          <w:rFonts w:ascii="Times New Roman"/>
          <w:b w:val="false"/>
          <w:i w:val="false"/>
          <w:color w:val="ff0000"/>
          <w:sz w:val="28"/>
        </w:rPr>
        <w:t>1182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31.12.2009 </w:t>
      </w:r>
      <w:r>
        <w:rPr>
          <w:rFonts w:ascii="Times New Roman"/>
          <w:b w:val="false"/>
          <w:i w:val="false"/>
          <w:color w:val="ff0000"/>
          <w:sz w:val="28"/>
        </w:rPr>
        <w:t>№ 2320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11.07.2018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</w:t>
      </w:r>
      <w:r>
        <w:rPr>
          <w:rFonts w:ascii="Times New Roman"/>
          <w:b w:val="false"/>
          <w:i w:val="false"/>
          <w:color w:val="ff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29.05.2019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16.02.2024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Акмолинская областная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Аккольская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Аршалынская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Астраханская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Атбасарская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Буландинская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Егиндыкольская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Ерейментауская районная территориальная инспекция Комитета государственной инспекции в агропромышленном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Есильская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Жаксынская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Жаркаинская районная территориальная инспекция Комитета государственной инспекции в агропромышленном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Коргалжинская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Сандыктауская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Целиноградская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Шортандинская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Территориальная инспекция района Биржан сал Комитета государственной инспекции в агропромышленном комплексе.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Зерендинская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Щучинская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Кокшетауская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Актюбинская областная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Айтекебийская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Алгинская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Байганинская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Иргизская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Каргалинская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Мартукская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Мугалжарская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Темирская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Уилская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Кобдинская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Хромтауская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Шалкарская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Актюбинская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Алматинская областная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Балхашская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Енбекшиказахская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Жамбылская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Илийская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43.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Карасайская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46-1. Территориальная инспекция города Қонаев Комитета государственной инспекции в агропромышленном комплексе.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47.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48-1. Кегенская районная территориальная инспекция Комитета государственной инспекции в агропромышленном комплексе.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Талгарская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51.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Уйгурская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Атырауская областная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Жылыойская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Индерская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Исатайская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Кзылкогинская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Курмангазинская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Махамбетская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Атырауская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Восточно-Казахстанская областная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65.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65-1. Государственное учреждение "Территориальная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66.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67.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Глубоковская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Зайсанская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72.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Катон-Карагайская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74.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Курчумская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Тарбагатайская районная территориальная инспекция Комитета государственной инспекции в агропромышленном комплексе. </w:t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76-1. Территориальная инспекция по району Самар Комитета государственной инспекции в агропромышленном комплексе.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Уланская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78.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Шемонаихинская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81.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Усть-Каменогорская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Жамбылская областная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Байзакская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Жамбылская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Жуалынская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Кордайская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Территориальная инспекция района Т. Рыскулова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Меркенская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Мойынкумская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Сарысуская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Таласская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Шуйская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Таразская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Западно-Казахстанская областная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Акжаикская районная территориальная инспекция Комитета государственной инспекции в агропромышленном комплексе.</w:t>
      </w:r>
    </w:p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97-1. Государственное учреждение "Территориальная инспекция района Бәйтерек Комитета государственной инспекции в агропромышленном комплексе".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Бурлинская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Жангалинская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Жанибекская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101. Исключен постановлением Правительства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102.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103.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Сырымская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Таскалинская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Теректинская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Бокейординская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108.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Уральская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Карагандинская областная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Абайская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Актогайская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Бухаржырауская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114.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Каркаралинская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Нуринская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Осакаровская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118. Исключен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Шетская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120.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121.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Карагандинская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124.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125.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126.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127.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128.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Костанайская областная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Алтынсаринская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Амангельдинская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Аулиекольская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Денисовская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Жангельдинская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Житикаринская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Камыстинская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Карабалыкская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Карасуская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Костанайская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Мендыкаринская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Наурзумская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Сарыкольская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Тарановская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Узункольская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Федоровская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Аркалыкская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Костанайская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148.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149.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Кызылординская областная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Аральская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Жалагашская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Жанакорганская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Казалинская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Кармакчинская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Сырдарьинская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Шиелийская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Кызылординская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Мангистауская областная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Мангистауская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161.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162.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Бейнеуская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Жана-Озенская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Актауская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165-1. Мунайлинская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Павлодарская областная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Баянаульская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Железинская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Иртышская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Территориальная инспекция района Тереңкөл Комитета государственной инспекции в агропромышленном комплексе.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Территориальная инспекция района Аққулы Комитета государственной инспекции в агропромышленном комплексе.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Майская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Павлодарская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Успенская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Актогайская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Щербактинская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177.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178.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179.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Северо-Казахстанская областная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Айыртауская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Акжарская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Аккайынская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Территориальная инспекция района Магжана Жумабаева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Есильская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Жамбылская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Кызылжарская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Мамлютская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Территориальная инспекция района Шал акына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Тайыншинская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Тимирязевская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Уалихановская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Территориальная инспекция района Габита Мусрепова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Туркестанская областная территориальная инспекция Комитета государственной инспекции в агропромышленном комплексе.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Байдибекская районная территориальная инспекция Комитета государственной инспекции в агропромышленном комплексе.</w:t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196-1. Жетысайская районная территориальная инспекция Комитета государственной инспекции в агропромышленном комплексе.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196-2. Келесская районная территориальная инспекция Комитета государственной инспекции в агропромышленном комплексе.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Казыгуртская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Махтааральская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Ордабасинская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Отрарская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Сайрамская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Сарыагашская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Сузакская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Толебийская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Тюлькубасская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Шардаринская районная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Арысская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Туркестанская городская территориальная инспекция Комитета государственной инспекции в агропромышленном комплексе.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209. Исключен постановлением Правительства РК от 11.07.2018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210.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211. Исключен постановлением Правительства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Территориальная инспекция Комитета государственной инспекции в агропромышленном комплексе по городу Нур-Султану.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Территориальная инспекция Комитета государственной инспекции в агропромышленном комплексе по городу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Территориальная инспекция Комитета государственной инспекции в агропромышленном комплексе по городу Шымкент. </w:t>
      </w:r>
    </w:p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область Абай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Территориальная инспекция области Абай Комитета государственной инспекции в агропромышленном комплексе.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Абайская районная территориальная инспекция Комитета государственной инспекции в агропромышленном комплексе.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Аягозская районная территориальная инспекция Комитета государственной инспекции в агропромышленном комплексе.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Бескарагайская районная территориальная инспекция Комитета государственной инспекции в агропромышленном комплексе.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Бородулихинская районная территориальная инспекция Комитета государственной инспекции в агропромышленном комплексе.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Жарминская районная территориальная инспекция Комитета государственной инспекции в агропромышленном комплексе.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Кокпектинская районная территориальная инспекция Комитета государственной инспекции в агропромышленном комплексе.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Урджарская районная территориальная инспекция Комитета государственной инспекции в агропромышленном комплексе.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223. Исключен постановлением Правительства РК от 16.02.2024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область </w:t>
      </w:r>
      <w:r>
        <w:rPr>
          <w:rFonts w:ascii="Times New Roman"/>
          <w:b/>
          <w:i w:val="false"/>
          <w:color w:val="000000"/>
          <w:sz w:val="28"/>
        </w:rPr>
        <w:t>Жетісу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Территориальная инспекция области Жетісу Комитета государственной инспекции в агропромышленном комплексе.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Аксуская районная территориальная инспекция Комитета государственной инспекции в агропромышленном комплексе.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Алакольская районная территориальная инспекция Комитета государственной инспекции в агропромышленном комплексе.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Каратальская районная территориальная инспекция Комитета государственной инспекции в агропромышленном комплексе.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Кербулакская районная территориальная инспекция Комитета государственной инспекции в агропромышленном комплексе.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Коксуская районная территориальная инспекция Комитета государственной инспекции в агропромышленном комплексе.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Панфиловская районная территориальная инспекция Комитета государственной инспекции в агропромышленном комплексе.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Саркандская районная территориальная инспекция Комитета государственной инспекции в агропромышленном комплексе.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Ескельдинская районная территориальная инспекция Комитета государственной инспекции в агропромышленном комплексе.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Талдыкорганская городская территориальная инспекция Комитета государственной инспекции в агропромышленном комплексе.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область </w:t>
      </w:r>
      <w:r>
        <w:rPr>
          <w:rFonts w:ascii="Times New Roman"/>
          <w:b/>
          <w:i w:val="false"/>
          <w:color w:val="000000"/>
          <w:sz w:val="28"/>
        </w:rPr>
        <w:t>Ұлытау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Территориальная инспекция области Ұлытау Комитета государственной инспекции в агропромышленном комплексе.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Жанааркинская районная территориальная инспекция Комитета государственной инспекции в агропромышленном комплексе.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Улытауская районная территориальная инспекция Комитета государственной инспекции в агропромышленном комплексе.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Зональные подразделения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ветеринарного контроля на границе и транспорте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2007 года N 164</w:t>
            </w:r>
          </w:p>
        </w:tc>
      </w:tr>
    </w:tbl>
    <w:bookmarkStart w:name="z3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Комитета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инспекции в агропромышленном комплексе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добавлено Перечнем в соответствии с постановлением Правительства РК от 28.02.2008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21.11.2009 </w:t>
      </w:r>
      <w:r>
        <w:rPr>
          <w:rFonts w:ascii="Times New Roman"/>
          <w:b w:val="false"/>
          <w:i w:val="false"/>
          <w:color w:val="ff0000"/>
          <w:sz w:val="28"/>
        </w:rPr>
        <w:t>№ 1908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21.12.2009 </w:t>
      </w:r>
      <w:r>
        <w:rPr>
          <w:rFonts w:ascii="Times New Roman"/>
          <w:b w:val="false"/>
          <w:i w:val="false"/>
          <w:color w:val="ff0000"/>
          <w:sz w:val="28"/>
        </w:rPr>
        <w:t>N 2158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31.12.2009 </w:t>
      </w:r>
      <w:r>
        <w:rPr>
          <w:rFonts w:ascii="Times New Roman"/>
          <w:b w:val="false"/>
          <w:i w:val="false"/>
          <w:color w:val="ff0000"/>
          <w:sz w:val="28"/>
        </w:rPr>
        <w:t>№ 2320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13.11.2015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Республиканские государственные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постановлением Правительства РК от 21.12.2009 </w:t>
      </w:r>
      <w:r>
        <w:rPr>
          <w:rFonts w:ascii="Times New Roman"/>
          <w:b w:val="false"/>
          <w:i w:val="false"/>
          <w:color w:val="000000"/>
          <w:sz w:val="28"/>
        </w:rPr>
        <w:t>N 2158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постановлением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предприятие на праве хозяйственного ведения "Фитосанитария" Комитета государственной инспекции в агропромышленном комплексе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постановлением Правительства РК от 13.11.2015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Исключен постановлением Правительства РК от 13.11.2015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Исключен постановлением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Исключен постановлением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