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b4fb" w14:textId="db4b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декабря 2006 года N 1243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2007 года N 162. Утратило силу постановлением Правительства Республики Казахстан от 8 декабря 2010 года N 1324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08.12.2010 </w:t>
      </w:r>
      <w:r>
        <w:rPr>
          <w:rFonts w:ascii="Times New Roman"/>
          <w:b w:val="false"/>
          <w:i w:val="false"/>
          <w:color w:val="ff0000"/>
          <w:sz w:val="28"/>
        </w:rPr>
        <w:t>N 1324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2006 года N 1243 "Об утверждении Программы развития патентной системы Республики Казахстан на 2007-2011 годы"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патентной системы Республики Казахстан на 2007-2011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седьмой и восьмой раздела 4.6. "Развитие инфраструктуры патентных услуг"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