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232f" w14:textId="d782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25 февраля 2003 года N 202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2007 года N 157. Утратило силу постановлением Правительства Республики Казахстан от 3 мая 2016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03.05.2016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февраля 2003 года N 202 "О создании Совета по экономической политике" (САПП Республики Казахстан, 2003 г., N 9, ст. 101)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Совета по экономической политике, утвержденный указанным постановлением: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Кусаинова                    - вице-министра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Марата Апсеметовича 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секретарем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Оразбакова                   - Министра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Галыма Избасаровича            Республики Казахстан.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