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328b" w14:textId="5e23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3 сентября 1999 года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2007 года N 150. Утратило силу постановлением Правительства Республики Казахстан от 24 декабря 2007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27 февраля 2007 г. N 150 утратило силу постановлением Правительства РК от 24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1305 "Об утверждении Правил государственной аттестации организаций образования" (САПП Республики Казахстан, 1999 г., N 45, ст. 405)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государственной аттестации организаций образования,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"Государственную аттестацию организаций медицинского и фармацевтического образования независимо от форм собственности и ведомственной принадлежности, дающих высшее профессиональное и послевузовское профессиональное образование, а также подведомственных организаций медицинского и фармацевтического образования, реализующих образовательные программы среднего профессионального образования и специализированные образовательные программы, организует и проводит государственный орган по контролю в сфере оказания медицинских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Государственная аттестация организаций образования (за исключением организаций медицинского и фармацевтического образования) проводится аттестационной комиссией, состав которой утверждается соответствующим исполнительным органом в пределах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организаций медицинского и фармацевтического образования проводится аттестационной комиссией, состав которой утверждается государственным органом по контролю в сфере оказания медицинских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11 после слова "комиссий" дополнить словами "для проведения государственной аттестации организаций образования (за исключением организаций медицинского и фармацевтического образования)";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В составы аттестационных комиссий для проведения государственной аттестации организаций медицинского и фармацевтического образования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центрального исполнительного органа в области образования и государственного органа по контролю в сфере оказания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органов, в ведении которых находятся организации медицинского и фармацевтического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организаций медицинского и фармацевтического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"организаций образования," дополнить словами "(за исключением организаций медицинского и фармацевтического образования)";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аттестация организаций медицинского и фармацевтического образования проводится аттестационной комиссией в соответствии с графиком, утверждаемым государственным органом по контролю в сфере оказания медицинских услуг, в срок, не превышающий десяти дней для каждой организации медицинского и фармацевтического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"Организации образования," дополнить словами "(за исключением организаций медицинского и фармацевтического образования)";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"Организации медицинского и фармацевтического образования, которые подлежат государственной аттестации, в соответствии с графиками государственной аттестации, не позднее месячного срока до начала государственной аттестации представляют документы в государственный орган по контролю в сфере оказания медицинских услуг.".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