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8f9a" w14:textId="81a8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марта 2002 года N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2007 года N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N 323 "О назначении представителей Республики Казахстан в Советах Управляющих"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"заместителем Управляющего - вице-министра финансов Республики Казахстан Ергожина Даулета Едиловича;";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"Управляющим - Премьер-Министра Республики Казахстан Масимова Карима Кажимкановича;";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"Управляющим - Заместителя Премьер-Министра Республики Казахстан - Министра экономики и бюджетного планирования Мусина Аслана Еспулаевича;";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"заместителем Управляющего - вице-министра финансов Республики Казахстан Ергожина Даулета Едиловича;".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