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5de1" w14:textId="79d5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 и осуществления пенсионных выплат, государственной базовой пенсионной выплаты, выплат государственных базовых социальных пособий военнослужащим, сотрудникам специальных государственных и правоохранительных органов, которым присвоены специальные звания и классные чины, за исключением таможенных органов, а также лицам, права которых иметь воинские или специальные звания, классные чины и носить форменную одежду упразднены с 1 января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2007 года № 138. Утратило силу постановлением Правительства Республики Казахстан от 31 декабря 2013 года № 1500</w:t>
      </w:r>
    </w:p>
    <w:p>
      <w:pPr>
        <w:spacing w:after="0"/>
        <w:ind w:left="0"/>
        <w:jc w:val="both"/>
      </w:pPr>
      <w:bookmarkStart w:name="z7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14.09.2012 </w:t>
      </w:r>
      <w:r>
        <w:rPr>
          <w:rFonts w:ascii="Times New Roman"/>
          <w:b w:val="false"/>
          <w:i w:val="false"/>
          <w:color w:val="ff0000"/>
          <w:sz w:val="28"/>
        </w:rPr>
        <w:t>№ 1196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20 июня 1997 года "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16 июня 1997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 случаю потери кормильца и по возрасту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осуществления пенсионных выплат, государственной базовой пенсионной выплаты, выплат государственных базовых социальных пособий военнослужащим, сотрудникам специальных государственных и правоохранительных органов, которым присвоены специальные звания и классные чины, за исключением таможенных органов, а также лицам, права которых иметь воинские или специальные звания, классные чины и носить форменную одежду упразднены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14.09.2012 </w:t>
      </w:r>
      <w:r>
        <w:rPr>
          <w:rFonts w:ascii="Times New Roman"/>
          <w:b w:val="false"/>
          <w:i w:val="false"/>
          <w:color w:val="000000"/>
          <w:sz w:val="28"/>
        </w:rPr>
        <w:t>№ 1196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июля 2003 года N 634 "Об утверждении Правил назначения пенсионных выплат военнослужащим, сотрудникам органов внутренних дел, Комитета уголовно-исполнительной системы Министерства юстиции Республики Казахстан, органов финансовой полиции и противопожарной службы, которым присвоены специальные звания, и на которых распространяется порядок, установленный законодательством Республики Казахстан для сотрудников органов внутренних дел" (САПП Республики Казахстан, 2003 г., N 28, ст. 265);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июня 2005 года N 662 "О внесении изменений и дополнений и признании утратившими силу некоторых решений Правительства Республики Казахстан" (САПП Республики Казахстан, 2005 г., N 27, ст. 341).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2007 года № 138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назначения и осуществления пенсионных выплат,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базовой пенсионной выплаты, выплат государственных базовых</w:t>
      </w:r>
      <w:r>
        <w:br/>
      </w:r>
      <w:r>
        <w:rPr>
          <w:rFonts w:ascii="Times New Roman"/>
          <w:b/>
          <w:i w:val="false"/>
          <w:color w:val="000000"/>
        </w:rPr>
        <w:t>
социальных пособий военнослужащим, сотрудникам специальных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и правоохранительных органов, которым присвоены</w:t>
      </w:r>
      <w:r>
        <w:br/>
      </w:r>
      <w:r>
        <w:rPr>
          <w:rFonts w:ascii="Times New Roman"/>
          <w:b/>
          <w:i w:val="false"/>
          <w:color w:val="000000"/>
        </w:rPr>
        <w:t>
специальные звания и классные чины, за исключением таможенных</w:t>
      </w:r>
      <w:r>
        <w:br/>
      </w:r>
      <w:r>
        <w:rPr>
          <w:rFonts w:ascii="Times New Roman"/>
          <w:b/>
          <w:i w:val="false"/>
          <w:color w:val="000000"/>
        </w:rPr>
        <w:t>
органов, а также лицам, права которых иметь воинские или</w:t>
      </w:r>
      <w:r>
        <w:br/>
      </w:r>
      <w:r>
        <w:rPr>
          <w:rFonts w:ascii="Times New Roman"/>
          <w:b/>
          <w:i w:val="false"/>
          <w:color w:val="000000"/>
        </w:rPr>
        <w:t>
специальные звания, классные чины и носить форменную одежду</w:t>
      </w:r>
      <w:r>
        <w:br/>
      </w:r>
      <w:r>
        <w:rPr>
          <w:rFonts w:ascii="Times New Roman"/>
          <w:b/>
          <w:i w:val="false"/>
          <w:color w:val="000000"/>
        </w:rPr>
        <w:t>
упразднены с 1 января 2012 года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14.09.2012 </w:t>
      </w:r>
      <w:r>
        <w:rPr>
          <w:rFonts w:ascii="Times New Roman"/>
          <w:b w:val="false"/>
          <w:i w:val="false"/>
          <w:color w:val="ff0000"/>
          <w:sz w:val="28"/>
        </w:rPr>
        <w:t>№ 1196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По всему тексту после слов "финансовой полиции и" и "финансовой полиции," дополнены словом "государственной"  - постановлением Правительства РК от 18.11.2008 </w:t>
      </w:r>
      <w:r>
        <w:rPr>
          <w:rFonts w:ascii="Times New Roman"/>
          <w:b w:val="false"/>
          <w:i w:val="false"/>
          <w:color w:val="ff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Настоящие Правила назначения и осуществления пенсионных выплат, государственной базовой пенсионной выплаты, выплат государственных базовых социальных пособий военнослужащим, сотрудникам специальных государственных и правоохранительных органов, которым присвоены специальные звания и классные чины, за исключением таможенных органов, а также лицам, права которых иметь воинские или специальные звания, классные чины и носить форменную одежду упразднены с 1 января 2012 года (далее – Правила), разработаны в соответствии с законами Республики Казахстан от 20 июня 1997 года "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16 июня 1997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инвалидности, по случаю потери кормильца и по возрасту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назначения и осуществления пенсионных выплат, государственной базовой пенсионной выплаты и выплат государственных базовых социальных пособий по инвалидности, по случаю потери кормильца, вышеуказанной категории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14.09.2012 </w:t>
      </w:r>
      <w:r>
        <w:rPr>
          <w:rFonts w:ascii="Times New Roman"/>
          <w:b w:val="false"/>
          <w:i w:val="false"/>
          <w:color w:val="000000"/>
          <w:sz w:val="28"/>
        </w:rPr>
        <w:t>№ 1196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2. В настоящих Правилах используются следующие понятия: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базовая пенсионная выплата - ежемесячная денежная выплата, предоставляемая гражданам по достижении пенсионного возраста, установленного законодательством Республики Казахстан;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базовые социальные пособия - ежемесячные денежные выплаты, осуществляемые за счет бюджетных средств, предоставляемые гражданам при наступлении инвалидности, потере кормильца;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отделения Центра - городские, районные отделения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Казахстан";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пенсионная выплата за </w:t>
      </w:r>
      <w:r>
        <w:rPr>
          <w:rFonts w:ascii="Times New Roman"/>
          <w:b w:val="false"/>
          <w:i w:val="false"/>
          <w:color w:val="000000"/>
          <w:sz w:val="28"/>
        </w:rPr>
        <w:t>выслугу лет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ежемесячная денежная выплата, назначаемая в соответствии с законодательством Республики Казахстан лицам, из числа бывших военнослужащих, сотрудников специальных государственных и правоохранительных органов, которым присвоены специальные звания и классные чины, за исключением таможенных органов, а также лицам, права которых иметь воинские или специальные звания, классные чины и носить форменную одежду упразднены с 1 января 2012 года;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уполномоченная организация по выплате пенсий и пособий (далее - Центр) -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организации по выдаче пенсий и пособий - организации,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АО "Казпочта";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 Центра - областные, городов Астана и Алматы филиалы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постановлениями Правительства РК от 09.06.2011 </w:t>
      </w:r>
      <w:r>
        <w:rPr>
          <w:rFonts w:ascii="Times New Roman"/>
          <w:b w:val="false"/>
          <w:i w:val="false"/>
          <w:color w:val="000000"/>
          <w:sz w:val="28"/>
        </w:rPr>
        <w:t>№ 648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14.09.2012 </w:t>
      </w:r>
      <w:r>
        <w:rPr>
          <w:rFonts w:ascii="Times New Roman"/>
          <w:b w:val="false"/>
          <w:i w:val="false"/>
          <w:color w:val="000000"/>
          <w:sz w:val="28"/>
        </w:rPr>
        <w:t>№ 1196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5"/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назначения пенсионных выплат за выслугу лет, 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базовой пенсионной выплаты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пенсионных выплат за </w:t>
      </w:r>
      <w:r>
        <w:rPr>
          <w:rFonts w:ascii="Times New Roman"/>
          <w:b w:val="false"/>
          <w:i w:val="false"/>
          <w:color w:val="000000"/>
          <w:sz w:val="28"/>
        </w:rPr>
        <w:t>выслугу лет</w:t>
      </w:r>
      <w:r>
        <w:rPr>
          <w:rFonts w:ascii="Times New Roman"/>
          <w:b w:val="false"/>
          <w:i w:val="false"/>
          <w:color w:val="000000"/>
          <w:sz w:val="28"/>
        </w:rPr>
        <w:t>, государственной базовой пенсионной выплаты (далее – пенсии) осуществляется соответствующими уполномоченными государственными органами: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Министерством обороны Республики Казахстан - военнослужащим, проходившим службу в Вооруженных Силах, органах военной прокуратуры, по чрезвычайным ситуациям и их подразделениях;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Министерством внутренних дел Республики Казахстан – военнослужащим и сотрудникам, проходившим службу в органах внутренних дел, финансовой полиции, государственной противопожарной службе и их подразделениях;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Комитетом национальной безопасности Республики Казахстан – военнослужащим и сотрудникам, проходившим службу в органах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Службой охраны Президента Республики Казахстан – военнослужащим и сотрудникам, проходившим службу в Службе охраны Президента;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Республиканской гвардией Республики Казахстан – военнослужащим, проходившим службу в Республиканской гвардии;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Комитетом уголовно-исполнительной системы Министерства внутренних дел Республики Казахстан – лицам, имеющим специальные звания, проходившим службу в органах и учреждениях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Службой внешней разведки Республики Казахстан «Сырбар» – военнослужащим и сотрудникам, проходившим службу в Службе внешней разведки "Сырбар";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Министерством труда и социальной защиты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– сотрудникам, проходившим службу в органах прокуратуры (за исключением органов военной прокуратуры).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14.09.2012 </w:t>
      </w:r>
      <w:r>
        <w:rPr>
          <w:rFonts w:ascii="Times New Roman"/>
          <w:b w:val="false"/>
          <w:i w:val="false"/>
          <w:color w:val="000000"/>
          <w:sz w:val="28"/>
        </w:rPr>
        <w:t>№ 1196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7"/>
    <w:bookmarkStart w:name="z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3-1. Назначение пенсий лицам, права которых иметь воинские или специальные звания, классные чины и носить форменную одежду упразднены с 1 января 2012 года, осуществляется по последнему месту службы соответствующими уполномоченными государственными органами, указанными в пункте 3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Правила дополнены пунктом 3-1 в соответствии с постановлением Правительства РК от 09.06.2011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648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4. Уполномоченные государственные органы,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определяют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подтверждающих прохождение службы и размер денежного содержания на день увольнения военнослужащего, сотрудника специальных государственных, правоохранительных органов, которым присвоены специальные звания и классные чины, за исключением таможенных органов, а также лиц, права которых иметь воинские или специальные звания, классные чины и носить форменную одежду упразднены с 1 января 2012 года. Прием документов осуществляют соответствующие структурные подразделения уполномоченных государственных органов, в том числе ведомства или территориальные органы (далее – подразделения).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Указанными уполномоченными государственными органами принимается инструкция по детализации настоящих Правил с учетом специфики своей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14.09.2012 </w:t>
      </w:r>
      <w:r>
        <w:rPr>
          <w:rFonts w:ascii="Times New Roman"/>
          <w:b w:val="false"/>
          <w:i w:val="false"/>
          <w:color w:val="000000"/>
          <w:sz w:val="28"/>
        </w:rPr>
        <w:t>№ 1196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Лицо, обратившееся за назначением пенсий, представляет в подразделение по месту жительства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документов, удостоверяющих личность (удостоверение личности, паспорт гражданина Республики Казахстан, удостоверение лица без гражданства, вида на жительство иностранца, удостоверение оралмана до получения гражданства Республики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30.04.2007 </w:t>
      </w:r>
      <w:r>
        <w:rPr>
          <w:rFonts w:ascii="Times New Roman"/>
          <w:b w:val="false"/>
          <w:i w:val="false"/>
          <w:color w:val="00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13.08.2010);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30.04.2007 </w:t>
      </w:r>
      <w:r>
        <w:rPr>
          <w:rFonts w:ascii="Times New Roman"/>
          <w:b w:val="false"/>
          <w:i w:val="false"/>
          <w:color w:val="00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13.08.2010);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копию документа об открытии пенсионного счета (карт-счета) в учреждении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фотографии 3,5 х 4,5 (2 шт.).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постановлениями Правительства РК от 30.04.2007 </w:t>
      </w:r>
      <w:r>
        <w:rPr>
          <w:rFonts w:ascii="Times New Roman"/>
          <w:b w:val="false"/>
          <w:i w:val="false"/>
          <w:color w:val="00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13.08.2010); от 01.12.2011 </w:t>
      </w:r>
      <w:r>
        <w:rPr>
          <w:rFonts w:ascii="Times New Roman"/>
          <w:b w:val="false"/>
          <w:i w:val="false"/>
          <w:color w:val="000000"/>
          <w:sz w:val="28"/>
        </w:rPr>
        <w:t>№ 1427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Подразделение, приняв документы, указанные в пункте 5 настоящих Правил, и затребовав документы согласно перечню, определяемому в соответствии с пунктом 4 настоящих Правил, в течение 5-ти рабочих дней со дня поступления направляет их в соответствующие уполномоченные государственные органы, указанные в пункте 3 настоящих Правил. 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Подразделением не принимаются заявления о назначении пенсий в случае непредставления документов, указанных в пункте 5 настоящих Правил, либо представления документов, содержащих неполные или недостоверные сведения. 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Подразделения несут ответственность за полноту пакета документов, принимаемых у заявителя для назначения пенсий, а также за качество копий документов. 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Уполномоченные государственные органы, указанные в пункте 3 настоящих Правил, в течение 10-ти рабочих дней со дня получения всех необходимых документов производят назначение пенсий, а также выдают удостоверение, которое является официальным документом, подтверждающим статус 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удостоверению выдается вкладыш по форме согласно приложению 1-1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постановлением Правительства РК от 14.03.2009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отказа в назначении пенсии в связи с отсутствием у заявителя права на пенсию, документы возвращаются в подразделение с письмом государственного органа, указанного в пункте 3 настоящих Правил, о причинах отказа. </w:t>
      </w:r>
    </w:p>
    <w:bookmarkEnd w:id="25"/>
    <w:bookmarkStart w:name="z2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осуществления пенсионных выплат за выслугу лет,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базовой пенсионной выплаты, выплат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базовых социальных пособий 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Уполномоченные государственные органы/подразделения передают в филиалы Центра в одном экземпляре выписки на выплату пенсий и пособий по формам 1-ВС, 1-ВС пос, 1-ИУ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извещения по форме 1-В/Л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изменения размеров пенсий и пособий в связи с ежегодным повышением,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изменением месячного расчетного показателя, прожиточного минимума, размера государственной базовой пенсионной выплаты, уполномоченными государственными органами/подразделениями готовятся выписки о новом размере пенсии или пособия и направляются в филиалы Центра в одном экземпляре.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фамилии, имени или отчества, номера лицевого счета, даты рождения, места жительства в подразделение получателем подается заявление об этих изменениях с документами, подтверждающими соответствующие изменения. Отметка об изменении реквизитов производится на обложке дела получателя пенсии или пособия. Выписка с новыми реквизитами направляется в филиалы Центра. Отделениями Центра при поступлении выписок производятся соответствующие изменения в Централизованной базе данных (далее - ЦБД).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Поступившие выписки регистрируются в филиалах Центра в журнале регистрации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6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Филиалы Центра направляют поступившие выписки о назначенном/измененном размере пенсий и пособий в отделения Центра. 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Отделения Центра при поступлении выписок регистрируют их в журналах регистрации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формируют в ЦБД карточки получателей и вносят в карточку соответствующие данные, либо изменения по ним. 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 основании введенных и имеющихся данных по получателям, а также ежедневного графика выплаты, утвержденного Министерством труда и социальной защиты населения Республики Казахстан (далее - Министерство), Центром формируется потребность в бюджетных средствах на выплату пенсий и пособий и представляется к 25 числу месяца, предшествующему месяцу выплаты, в Министерство. 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Министерство согласно потребности бюджетных средств на выплату пенсий и пособий представляет заявку на выплату в Министерство финансов Республики Казахстан для финансирования согласно представленному графику выплат пенсий и пособий. 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Центр, получив бюджетные средства, формирует платежные поручения на выплату пенсий и пособий, а также удержаний из пенсий и пособий. 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Выплата пенсий и пособий производится Центром путем зачисления на счета, путем доставки на дом получателям на основании списков-ведомостей формы 7, 7Д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8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Правилам, распечатываемых и передаваемых отделениями Центра в уполномоченные организации по выдаче пенсий и пособий. 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Списки-ведомости формы 7, 7Д распечатываются в двух экземплярах и заверяются подписью и печатью уполномоченной организации по выдаче пенсий и пособий и отделением Центра и хранятся в каждом из них по одному экземпляру. 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Доставка на дом пенсий или пособий уполномоченными организациями по выдаче пенсий и пособий производится инвалидам и участникам Великой Отечественной войны, получателям пенсий, достигшим восьмидесятилетнего возраста, инвалидам первой группы, а также лицам, имеющим медицинское заключение о том, что нуждаются в постороннем уходе и не могут посещать по состоянию здоровья уполномоченную организацию по выдаче пенсий и пособий. 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Выдача пенсий и пособий производится в пределах сумм, зачисленных на счета получателей пенсий и пособий, а также по спискам-ведомостям формы 7, 7Д при предъявлении документа, удостоверяющего личность. 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зависимости от вида получаемой выплаты расходы на эти цели осуществляются за счет соответствующей бюджетной программы. </w:t>
      </w:r>
    </w:p>
    <w:bookmarkEnd w:id="39"/>
    <w:bookmarkStart w:name="z3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Выплата пенсий и пособий лицам, находящимся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интернатных и государственных медико-социальных учреждениях 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На основании извещения уполномоченного государственного органа/подразделения о приеме получателей пенсий или пособий в интернатные или государственные медико-социальные учреждения (данную информацию в обязательном порядке представляют указанные учреждения в уполномоченные государственные органы/подразделения), отделениями Центра делается отметка в ЦБД с изменением адреса проживания и смены лицевого счета получателя. 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Выплата пенсий или пособий получателям, проживающим в интернатных или государственных медико-социальных учреждениях, производится по местонахождению интернатного или государственного медико-социального учреждения. Лицам, признанным по решению суда недееспособными и нуждающимся в опеке (попечительстве), проживающим в государственных медико-социальных учреждениях, пенсии и пособия зачисляются на лицевые счета, открываемые опекунами (попечителями) в уполномоченной организации по выдаче пенсий и пособий. </w:t>
      </w:r>
    </w:p>
    <w:bookmarkEnd w:id="42"/>
    <w:bookmarkStart w:name="z4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Выплата пенсий и пособий в исправительных учреждениях 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лишения свободы получателей пенсий или пособий, пенсии или пособия, назначенные уполномоченными государственными органами, зачисляются Центром на специальные счета исправительного учреждения, где осужденные отбывают наказание. 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Осужденный пенсионер или получатель пособия обращается с письменным заявлением к администрации исправительного учреждения, указав, какой вид пенсии или пособия получал и по какое время ему выплачена пенсия или пособие. Исправительное учреждение по месту своего нахождения с письмом обращается в соответствующее подразделение, где указывает фамилию, имя, отчество осужденного, прежний адрес его жительства, за какой период ему выплачена пенсия или пособие, а также сроки отбывания наказания и реквизиты исправительного учреждения. 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Подразделения по местонахождению исправительного учреждения, получив сообщение из исправительного учреждения, запрашивают пенсионное дело осужденного пенсионера или дело получателя пособия из подразделения по прежнему месту жительства (до его осуждения).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государственный орган/подразделение по прежнему месту жительства получателя пенсий или пособий представляет в отделения Центра уведомление по формам 1-Б/ВС, 1-Б/ВС пос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10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о приостановлении выплаты в связи с нахождением получателя в исправительном учреждении.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государственный орган/подразделение по местонахождению исправительного учреждения, получив пенсионное дело или дело получателя пособия, ставит его на учет и направляет в отделение центра выписку на выплату пенсии или пособия. 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Отделение Центра на основании выписки включает осужденного пенсионера или получателя пособия в ЦБД с указанием реквизитов для перечисления назначенной пенсии и пособия на специальный счет исправительного учреждения. </w:t>
      </w:r>
    </w:p>
    <w:bookmarkEnd w:id="47"/>
    <w:bookmarkStart w:name="z4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Выплата пенсий и пособий гражданам при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перемене места жительства 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Получателям пенсий и пособий, выезжающим на постоянное место жительства за пределы Республики Казахстан, пенсии или пособия выплачиваются по месяц снятия с регистрации по постоянному месту жительства. 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Снятие с выплаты производится на основании уведомления по формам 1-Б/BC, 1-Б/ВС пос, представляемым уполномоченным государственным органом/подразделением. 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После произведенной выплаты пенсии или пособия выезжающим за пределы Республики Казахстан, отделениями Центра делаются отметки в ЦБД. </w:t>
      </w:r>
    </w:p>
    <w:bookmarkEnd w:id="51"/>
    <w:bookmarkStart w:name="z5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выплаты единовременной выплаты на погребение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и единовременного пособия семье умершего из Центра 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случае смерти получателей пенсий или пособий, на основании поступившей из уполномоченного государственного органа/подразделения уведомления по форме 1-Б/ВС, 1-Б/ВС пос заявки на выплату единовременной выплаты на погребение и единовременного пособия семье умершего ежедневно направляются в Центр от его отделений через филиалы. 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назначения единовременной выплаты на погребение и единовременного пособия членам семьи в подразделение по месту жительства физическим или юридическим лицом, осуществившим погребение, представляется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12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 с приложением необходимых документов и их копий. Копии документов должны быть засвидетельствованы начальником подразделения после сличения с представленными подлинниками, которые возвращаются заявителю. Допускается прием копий документов, засвидетельствованных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нотариате". 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Единовременная выплата на погребение и единовременное пособие членам семьи выплачиваются на основании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копии документов, удостоверяющих личность лица, осуществившего погребение, засвидетельствованных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14 июля 1997 года "О нотариате";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30.04.2007 </w:t>
      </w:r>
      <w:r>
        <w:rPr>
          <w:rFonts w:ascii="Times New Roman"/>
          <w:b w:val="false"/>
          <w:i w:val="false"/>
          <w:color w:val="00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13.08.2010);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страховой справки, выданной органами по регистрации актов гражданского состояния Министерства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свидетельства о смерти.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для выплаты единовременного пособия членам семьи представляются копии документов, свидетельствующих о родственных отношениях с умершим.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35 с изменением, внесенным постановлением Правительства РК от 30.04.2007 </w:t>
      </w:r>
      <w:r>
        <w:rPr>
          <w:rFonts w:ascii="Times New Roman"/>
          <w:b w:val="false"/>
          <w:i w:val="false"/>
          <w:color w:val="00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13.08.2010).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Отделение Центра формирует список-ведомость получателей единовременной выплаты на погребение и единовременного пособия семье умершего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На основании заявок Центр осуществляет финансирование размеров единовременной выплаты на погребение и единовременного пособия семье умершего на указанные счета получателей.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Физическим лицам Центр производит перечисление единовременной выплаты на погребение и единовременного пособия семье умершего на счета, открытые в уполномоченной организации по выдаче пенсий и пособий.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Юридическим лицам перечисление единовременной выплаты на погребение производится Центром на их текущие счета. 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Размер единовременной выплаты на погребение и единовременного пособия семье умершего получателя пенсии или пособия определяется уполномоченными государственными органами/подразделениями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Отделениями Центра по каждому получателю пенсий и пособий ежегодно по состоянию на 31 декабря, а по прекращенным выплатам (в случае закрытия выплаты) по месяц снятия, представляются в уполномоченные государственные органы/подразделения справки из ЦБД о произведенных за истекший год выплатах по месяцам. 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Отделениями Центра один раз в год производится инвентаризация выписок и уведомлений совместно с подразделениями, по окончании которой составляется акт. 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осуществления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выплат, государственной базовой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пенсионной выплаты, выплат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базовых социальных пособий военнослужащим,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сотрудникам специальных государственных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правоохранительных органов, которым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присвоены специальные звания и классные чины,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исключением таможенных органов,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лицам, права которых иметь воинские или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специальные звания, классные чины и носить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форменную одежду упразднены с 1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органа, назначающего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пенсионные выплаты)             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1 с изменениями, внесенными постановлениями Правительства РК от 30.04.2007 </w:t>
      </w:r>
      <w:r>
        <w:rPr>
          <w:rFonts w:ascii="Times New Roman"/>
          <w:b w:val="false"/>
          <w:i w:val="false"/>
          <w:color w:val="ff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13.08.2010); от 18.11.2008 </w:t>
      </w:r>
      <w:r>
        <w:rPr>
          <w:rFonts w:ascii="Times New Roman"/>
          <w:b w:val="false"/>
          <w:i w:val="false"/>
          <w:color w:val="ff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>; от 09.06.2011 </w:t>
      </w:r>
      <w:r>
        <w:rPr>
          <w:rFonts w:ascii="Times New Roman"/>
          <w:b w:val="false"/>
          <w:i w:val="false"/>
          <w:color w:val="ff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01.01.2012); от 14.09.2012 </w:t>
      </w:r>
      <w:r>
        <w:rPr>
          <w:rFonts w:ascii="Times New Roman"/>
          <w:b w:val="false"/>
          <w:i w:val="false"/>
          <w:color w:val="ff0000"/>
          <w:sz w:val="28"/>
        </w:rPr>
        <w:t>№ 1196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 назначении (возобновлении) пенсии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(воинское (специальное) звание, Ф.И.О.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по адресу: индекс________ область/город______________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 (район)______________ аул(село)_____________________________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улица (м/район)____________ дом______ квартира_____ тел.__________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филиал банка N ___________ Пенсионный (карт) счет_________________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Отд. связи________________________________________________________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Мой ИИН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Документ, удостоверяющий личность: серия________ N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Когда и кем выдан "____" ___________ ____ г.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Прошу назначить (возобновить) мне пенсионные выплаты за выслугу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Ранее_____ получал (в настоящее время получаю или только назначена)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(да, нет)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пенсию от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(какого органа и какую, размер пенсии, а если выплата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прекращена, то с какого времени)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заявлению прилагаю: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заявителя_______________________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_____________ 200___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Заявление принято "____" ___________ 200 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Ф.И.О., должность лица принявшего документы: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Поставлен в известность, что при зачислении на государственную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службу с присвоением воинского (специального) звания, классного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чина, а также при изменении адреса прописки обязан в пятидневный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уведомить об этом орган, назначивший пенсионные выплаты, а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выезде на постоянное место жительство за пределы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немедленно.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заявителя ______________ "____" ___________200___ г. </w:t>
      </w:r>
    </w:p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      Приложение 1-1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осуществления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выплат, государственной базовой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пенсионной выплаты, выплат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базовых социальных пособий военнослужащим,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сотрудникам специальных государственных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правоохранительных органов, которым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присвоены специальные звания и классные чины,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исключением таможенных органов,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лицам, права которых иметь воинские или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специальные звания, классные чины и носить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форменную одежду упразднены с 1 января 2012 года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Правила дополнены приложением 1-1 в соответствии с постановлением Правительства РК от 14.03.2009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>; с изменениями,  внесенными постановлениями Правительства РК от 09.06.2011 </w:t>
      </w:r>
      <w:r>
        <w:rPr>
          <w:rFonts w:ascii="Times New Roman"/>
          <w:b w:val="false"/>
          <w:i w:val="false"/>
          <w:color w:val="ff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01.01.2012); от 14.09.2012 </w:t>
      </w:r>
      <w:r>
        <w:rPr>
          <w:rFonts w:ascii="Times New Roman"/>
          <w:b w:val="false"/>
          <w:i w:val="false"/>
          <w:color w:val="ff0000"/>
          <w:sz w:val="28"/>
        </w:rPr>
        <w:t>№ 1196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3"/>
        <w:gridCol w:w="6333"/>
      </w:tblGrid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Сериясы __ № Куәлікке қосымша 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___ж.«__»_____ №___ Заңның 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бабына ____ тармағына 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тармақшасына сәйкес 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 жылғы «__»_____ бастап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сіңірген жылдары үшін зейнетақы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төлемі тағайындалды.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Уәкілетті адам __________    Қолы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Берілген уақыты 200_ ж. «__»____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Вкладыш к удостоверению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Серии _______ № 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пп.__ п.__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ст.__ Закона от «__»___ г. №___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назначена пенсионная выплата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выслугу лет с «__»____ ____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Уполномоченное лицо     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выдачи «__»______ 200__ г. </w:t>
            </w:r>
          </w:p>
        </w:tc>
      </w:tr>
    </w:tbl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      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осуществления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выплат, государственной базовой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пенсионной выплаты, выплат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базовых социальных пособий военнослужащим,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сотрудникам специальных государственных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правоохранительных органов, которым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присвоены специальные звания и классные чины,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исключением таможенных органов,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лицам, права которых иметь воинские или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специальные звания, классные чины и носить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форменную одежду упразднены с 1 января 2012 года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1-ВС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2 с изменениями, внесенными постановлениями Правительства РК от 30.04.2007 </w:t>
      </w:r>
      <w:r>
        <w:rPr>
          <w:rFonts w:ascii="Times New Roman"/>
          <w:b w:val="false"/>
          <w:i w:val="false"/>
          <w:color w:val="ff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13.08.2010); от 18.11.2008 </w:t>
      </w:r>
      <w:r>
        <w:rPr>
          <w:rFonts w:ascii="Times New Roman"/>
          <w:b w:val="false"/>
          <w:i w:val="false"/>
          <w:color w:val="ff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31.03.2011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09.06.2011 </w:t>
      </w:r>
      <w:r>
        <w:rPr>
          <w:rFonts w:ascii="Times New Roman"/>
          <w:b w:val="false"/>
          <w:i w:val="false"/>
          <w:color w:val="ff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01.01.2012); от 14.09.2012 </w:t>
      </w:r>
      <w:r>
        <w:rPr>
          <w:rFonts w:ascii="Times New Roman"/>
          <w:b w:val="false"/>
          <w:i w:val="false"/>
          <w:color w:val="ff0000"/>
          <w:sz w:val="28"/>
        </w:rPr>
        <w:t>№ 1196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Выписка из пенсионного дела пенсионера из числа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военнослужащих, сотрудников специальных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правоохранительных органов, которым присвоены специальные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звания и классные чины, за исключением таможенных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органов, а также лиц, права которых иметь воинские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специальные звания, классные чины и носить форменную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одежду упразднены с 1 января 2012 года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14.09.2012 </w:t>
      </w:r>
      <w:r>
        <w:rPr>
          <w:rFonts w:ascii="Times New Roman"/>
          <w:b w:val="false"/>
          <w:i w:val="false"/>
          <w:color w:val="ff0000"/>
          <w:sz w:val="28"/>
        </w:rPr>
        <w:t>№ 1196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Пенсионное дело N </w:t>
      </w:r>
      <w:r>
        <w:rPr>
          <w:rFonts w:ascii="Times New Roman"/>
          <w:b/>
          <w:i w:val="false"/>
          <w:color w:val="000000"/>
          <w:sz w:val="28"/>
        </w:rPr>
        <w:t xml:space="preserve">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Отчество__________________________________________________________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 "___"______________ _______________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назначения пенсии по полному/неполному стажу (нужное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подчеркнуть) в соответствии с пунктом ___ статьи ___ Закона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основание) «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 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места жительства (фактический)______________________________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Удостоверение личности N _____от "_____"______________ ________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Кем выдан_________________________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Индивидуальный идентификационный номер (ИИН)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Выплату пенсии производить с "____" ____________________ ______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 назначенной пенсии ___________________________тенге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(сумма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доплат (переплат)______________________________________тенге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период с "____"_________ _____ г. по "____" ___________ 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Основание (изменение стажа воинской службы, денежного довольствия,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снятие надбавки, счетной ошибки и т.д.)___________________________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 государственной базовой пенсионной выплаты:__________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(сумма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Выплату базовой пенсионной выплаты производить с "__"_______ 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доплат (переплат) базовой пенсии_____________________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период с "____" _______ _______г. по "_____" _________ 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Удержания по исполнительным документам: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суммы пенсии_________ тенге до "____" ___________ __________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суммы базовой пенсионной выплаты 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 "____" __________ 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Реквизиты получателя удержаний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(номер лицевого счета в обслуживающем банке, адрес получателя)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 причитающейся пенсии к выплате _______________________тенге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(после удержаний)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 причитающейся базовой пенсионной выплаты_____________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(после удержаний)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Реквизиты банка и номер лицевого счета для получения пенсии: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МФО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БИН банка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 (карт-счет)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(наименование, местонахождение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   Руководитель _________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подпись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Специалист ___________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подпись     (фамилия, имя, отчество) </w:t>
      </w:r>
    </w:p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осуществления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выплат, государственной базовой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пенсионной выплаты, выплат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базовых социальных пособий военнослужащим,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сотрудникам специальных государственных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правоохранительных органов, которым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присвоены специальные звания и классные чины,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исключением таможенных органов,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лицам, права которых иметь воинские или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специальные звания, классные чины и носить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форменную одежду упразднены с 1 января 2012 года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1-ВС пос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3 с изменениями, внесенными постановлениями Правительства РК от 30.04.2007 </w:t>
      </w:r>
      <w:r>
        <w:rPr>
          <w:rFonts w:ascii="Times New Roman"/>
          <w:b w:val="false"/>
          <w:i w:val="false"/>
          <w:color w:val="ff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13.08.2010); от 18.11.2008 </w:t>
      </w:r>
      <w:r>
        <w:rPr>
          <w:rFonts w:ascii="Times New Roman"/>
          <w:b w:val="false"/>
          <w:i w:val="false"/>
          <w:color w:val="ff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>; от 09.06.2011 </w:t>
      </w:r>
      <w:r>
        <w:rPr>
          <w:rFonts w:ascii="Times New Roman"/>
          <w:b w:val="false"/>
          <w:i w:val="false"/>
          <w:color w:val="ff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01.01.2012); от 14.09.2012 </w:t>
      </w:r>
      <w:r>
        <w:rPr>
          <w:rFonts w:ascii="Times New Roman"/>
          <w:b w:val="false"/>
          <w:i w:val="false"/>
          <w:color w:val="ff0000"/>
          <w:sz w:val="28"/>
        </w:rPr>
        <w:t>№ 1196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Выписка из дела получателя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базового социального пособия из числа военнослужащих,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сотрудников специальных государственных и правоохранительных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органов, которым присвоены специальные звания и классные чины,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за исключением таможенных органов, а также лиц, права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иметь воинские или специальные звания, классные чины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носить форменную одежду упразднены с 1 января 2012 года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постановления Правительства РК от 14.09.2012 </w:t>
      </w:r>
      <w:r>
        <w:rPr>
          <w:rFonts w:ascii="Times New Roman"/>
          <w:b w:val="false"/>
          <w:i w:val="false"/>
          <w:color w:val="ff0000"/>
          <w:sz w:val="28"/>
        </w:rPr>
        <w:t>№ 1196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 Дело N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Отчество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назначения пособия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(число, месяц, 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места жительства (фактический)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Удостоверение личности N ___ от "___" _____________ ___________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Кем выдан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Индивидуальный идентификационный номер (ИИН)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Выплату пособия производить с "___"_____________ ___________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"___" ________________ ________________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пособия: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инвалидности справка МСЭК N ____ от "___" ____________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случаю потери кормильца (справка о смерти кормильца)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________ от "____" ____________ ________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 пособия (на дату назначения)_________________________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(сумма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Изменение размера пособия по причинам: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(изменение группы инвалидности,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числа нетрудоспособных членов семьи)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Размер государственной базовой пенсионной выплаты:_________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(сумма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Выплату базовой пенсионной выплаты производить с "_" ______ 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доплат (переплат) базовой пенсии _____________________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период с "___" ________ ____ г. по "____" ________ ________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Удержания по исполнительным документам: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суммы пособия ____ тенге до "____" _________________ _______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суммы базовой пенсионной выплаты ___ тенге до "__" ______ 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Реквизиты получателя удержаний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(номер лицевого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 обслуживающем банке, адрес получателя)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 причитающегося пособия к выплате _____________________тенге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(после удержаний)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 причитающейся базовой пенсионной выплаты_____________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(после удержаний)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Реквизиты банка и номер лицевого счета для получения пособия: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МФО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БИН банка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(наименование, местонахождение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   Руководитель _________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подпись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Специалист ___________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подпись     (фамилия, имя, отчество) </w:t>
      </w:r>
    </w:p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Приложение 4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осуществления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выплат, государственной базовой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пенсионной выплаты, выплат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базовых социальных пособий военнослужащим,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сотрудникам специальных государственных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правоохранительных органов, которым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присвоены специальные звания и классные чины,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исключением таможенных органов,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лицам, права которых иметь воинские или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специальные звания, классные чины и носить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форменную одежду упразднены с 1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 1-ИУ 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4 с изменениями, внесенными постановлениями Правительства РК от 30.04.2007 </w:t>
      </w:r>
      <w:r>
        <w:rPr>
          <w:rFonts w:ascii="Times New Roman"/>
          <w:b w:val="false"/>
          <w:i w:val="false"/>
          <w:color w:val="ff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13.08.2010); от 18.11.2008 </w:t>
      </w:r>
      <w:r>
        <w:rPr>
          <w:rFonts w:ascii="Times New Roman"/>
          <w:b w:val="false"/>
          <w:i w:val="false"/>
          <w:color w:val="ff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>; от 09.06.2011 </w:t>
      </w:r>
      <w:r>
        <w:rPr>
          <w:rFonts w:ascii="Times New Roman"/>
          <w:b w:val="false"/>
          <w:i w:val="false"/>
          <w:color w:val="ff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01.01.2012); от 14.09.2012 </w:t>
      </w:r>
      <w:r>
        <w:rPr>
          <w:rFonts w:ascii="Times New Roman"/>
          <w:b w:val="false"/>
          <w:i w:val="false"/>
          <w:color w:val="ff0000"/>
          <w:sz w:val="28"/>
        </w:rPr>
        <w:t>№ 1196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Выписка о назначенном размере пенсии пенсионера,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осужденного к лишению свободы, и отбывающего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наказание в исправительном учреждении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Пенсионное дело N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Отчество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места жительства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(до осуждения)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пенсии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 суда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(наименование суда, дата решения, срок отбывания)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исправительного учреждения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(почтовый)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БИН исправительного учреждения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Специальный счет N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Реквизиты банка, обслуживающего исправительное учреждение: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МФО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Кор. счет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БИН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(исправительного учреждения)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(наименование, местонахождение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   Руководитель _________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подпись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Специалист ___________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подпись     (фамилия, имя, отчество) 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Приложение 5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осуществления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выплат, государственной базовой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пенсионной выплаты, выплат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базовых социальных пособий военнослужащим,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сотрудникам специальных государственных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правоохранительных органов, которым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присвоены специальные звания и классные чины,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исключением таможенных органов,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лицам, права которых иметь воинские или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специальные звания, классные чины и носить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форменную одежду упразднены с 1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 1-В/Л   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5 с изменениями, внесенными постановлениями Правительства РК от 18.11.2008 </w:t>
      </w:r>
      <w:r>
        <w:rPr>
          <w:rFonts w:ascii="Times New Roman"/>
          <w:b w:val="false"/>
          <w:i w:val="false"/>
          <w:color w:val="ff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>; от 09.06.2011 </w:t>
      </w:r>
      <w:r>
        <w:rPr>
          <w:rFonts w:ascii="Times New Roman"/>
          <w:b w:val="false"/>
          <w:i w:val="false"/>
          <w:color w:val="ff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01.01.2012); от 14.09.2012 </w:t>
      </w:r>
      <w:r>
        <w:rPr>
          <w:rFonts w:ascii="Times New Roman"/>
          <w:b w:val="false"/>
          <w:i w:val="false"/>
          <w:color w:val="ff0000"/>
          <w:sz w:val="28"/>
        </w:rPr>
        <w:t>№ 1196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(наименование органа, назначившего пенсию, пособие)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(наименование филиала Центра)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6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Извещение N _____ от "___" __________ 20__г.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 представляемых документах для оформления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пенсионных выплат и пособий 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273"/>
        <w:gridCol w:w="3733"/>
        <w:gridCol w:w="301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пенсионного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Всего приложено ___________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подразделения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Специалист подразделения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Принял: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(должность, ф.и.о., дата) 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Приложение 6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осуществления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выплат, государственной базовой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пенсионной выплаты, выплат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базовых социальных пособий военнослужащим,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сотрудникам специальных государственных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правоохранительных органов, которым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присвоены специальные звания и классные чины,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исключением таможенных органов,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лицам, права которых иметь воинские или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специальные звания, классные чины и носить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форменную одежду упразднены с 1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 филиал Центра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(область, город)               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6 с изменениями, внесенными постановлениями Правительства РК от 18.11.2008 </w:t>
      </w:r>
      <w:r>
        <w:rPr>
          <w:rFonts w:ascii="Times New Roman"/>
          <w:b w:val="false"/>
          <w:i w:val="false"/>
          <w:color w:val="ff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>; от 09.06.2011 </w:t>
      </w:r>
      <w:r>
        <w:rPr>
          <w:rFonts w:ascii="Times New Roman"/>
          <w:b w:val="false"/>
          <w:i w:val="false"/>
          <w:color w:val="ff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01.01.2012); от 14.09.2012 </w:t>
      </w:r>
      <w:r>
        <w:rPr>
          <w:rFonts w:ascii="Times New Roman"/>
          <w:b w:val="false"/>
          <w:i w:val="false"/>
          <w:color w:val="ff0000"/>
          <w:sz w:val="28"/>
        </w:rPr>
        <w:t>№ 1196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Журнал регистрации выписок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(вид выплаты) 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813"/>
        <w:gridCol w:w="2573"/>
        <w:gridCol w:w="1853"/>
        <w:gridCol w:w="377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дела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выписки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регистрации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Скрепление печатью: количество листов в журнале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 Начальник филиала Центра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специалист ________________________________ 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Приложение 7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осуществления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выплат, государственной базовой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пенсионной выплаты, выплат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базовых социальных пособий военнослужащим,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сотрудникам специальных государственных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правоохранительных органов, которым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присвоены специальные звания и классные чины,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исключением таможенных органов,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лицам, права которых иметь воинские или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специальные звания, классные чины и носить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форменную одежду упразднены с 1 января 2012 года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 отделение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(город, район)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7 с изменениями, внесенными постановлениями Правительства РК от 18.11.2008 </w:t>
      </w:r>
      <w:r>
        <w:rPr>
          <w:rFonts w:ascii="Times New Roman"/>
          <w:b w:val="false"/>
          <w:i w:val="false"/>
          <w:color w:val="ff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>; от 09.06.2011 </w:t>
      </w:r>
      <w:r>
        <w:rPr>
          <w:rFonts w:ascii="Times New Roman"/>
          <w:b w:val="false"/>
          <w:i w:val="false"/>
          <w:color w:val="ff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01.01.2012); от 14.09.2012 </w:t>
      </w:r>
      <w:r>
        <w:rPr>
          <w:rFonts w:ascii="Times New Roman"/>
          <w:b w:val="false"/>
          <w:i w:val="false"/>
          <w:color w:val="ff0000"/>
          <w:sz w:val="28"/>
        </w:rPr>
        <w:t>№ 1196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Журнал регистрации выписок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(вид выплаты) 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813"/>
        <w:gridCol w:w="2573"/>
        <w:gridCol w:w="1853"/>
        <w:gridCol w:w="377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дела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выписки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регистрации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Скрепление печатью: количество листов в журнале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 Начальник филиала Центра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специалист ________________________________ </w:t>
      </w:r>
    </w:p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Приложение 8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осуществления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выплат, государственной базовой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пенсионной выплаты, выплат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базовых социальных пособий военнослужащим,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сотрудникам специальных государственных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правоохранительных органов, которым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присвоены специальные звания и классные чины,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исключением таможенных органов,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лицам, права которых иметь воинские или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специальные звания, классные чины и носить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форменную одежду упразднены с 1 января 2012 года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8 с изменениями, внесенными постановлениями Правительства РК от 30.04.2007 </w:t>
      </w:r>
      <w:r>
        <w:rPr>
          <w:rFonts w:ascii="Times New Roman"/>
          <w:b w:val="false"/>
          <w:i w:val="false"/>
          <w:color w:val="ff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13.08.2010); от 18.11.2008 </w:t>
      </w:r>
      <w:r>
        <w:rPr>
          <w:rFonts w:ascii="Times New Roman"/>
          <w:b w:val="false"/>
          <w:i w:val="false"/>
          <w:color w:val="ff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>; от 09.06.2011 </w:t>
      </w:r>
      <w:r>
        <w:rPr>
          <w:rFonts w:ascii="Times New Roman"/>
          <w:b w:val="false"/>
          <w:i w:val="false"/>
          <w:color w:val="ff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01.01.2012); от 14.09.2012 </w:t>
      </w:r>
      <w:r>
        <w:rPr>
          <w:rFonts w:ascii="Times New Roman"/>
          <w:b w:val="false"/>
          <w:i w:val="false"/>
          <w:color w:val="ff0000"/>
          <w:sz w:val="28"/>
        </w:rPr>
        <w:t>№ 1196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Форма 7           </w:t>
      </w:r>
    </w:p>
    <w:bookmarkStart w:name="z6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Список - ведомость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получателей __________ района, _______ города (области)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для зачисления на банковские счета за _____ (месяц)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 ____________________ (вид выплаты)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Филиал банка/АО "Казпочты" N ___ расчетно-кассовый отдел 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473"/>
        <w:gridCol w:w="1373"/>
        <w:gridCol w:w="693"/>
        <w:gridCol w:w="1853"/>
        <w:gridCol w:w="1873"/>
        <w:gridCol w:w="1833"/>
        <w:gridCol w:w="1833"/>
        <w:gridCol w:w="155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чателя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чателя 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подлежащая к зачислению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Пенсионная выплата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пенсионная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Начальник отделения Центра ______   Управляющий банка/Начальник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почты 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исполнитель ______    Финансовый контролер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_____ _______________          М.П. _____ ________________ </w:t>
      </w:r>
    </w:p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Приложение 9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осуществления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выплат, государственной базовой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пенсионной выплаты, выплат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базовых социальных пособий военнослужащим,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сотрудникам специальных государственных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правоохранительных органов, которым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присвоены специальные звания и классные чины,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исключением таможенных органов,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лицам, права которых иметь воинские или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специальные звания, классные чины и носить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форменную одежду упразднены с 1 января 2012 года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Форма 7Д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9 с изменениями, внесенными постановлениями Правительства РК от 30.04.2007 </w:t>
      </w:r>
      <w:r>
        <w:rPr>
          <w:rFonts w:ascii="Times New Roman"/>
          <w:b w:val="false"/>
          <w:i w:val="false"/>
          <w:color w:val="ff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13.08.2010); от 18.11.2008 </w:t>
      </w:r>
      <w:r>
        <w:rPr>
          <w:rFonts w:ascii="Times New Roman"/>
          <w:b w:val="false"/>
          <w:i w:val="false"/>
          <w:color w:val="ff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>; от 09.06.2011 </w:t>
      </w:r>
      <w:r>
        <w:rPr>
          <w:rFonts w:ascii="Times New Roman"/>
          <w:b w:val="false"/>
          <w:i w:val="false"/>
          <w:color w:val="ff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01.01.2012); от 14.09.2012 </w:t>
      </w:r>
      <w:r>
        <w:rPr>
          <w:rFonts w:ascii="Times New Roman"/>
          <w:b w:val="false"/>
          <w:i w:val="false"/>
          <w:color w:val="ff0000"/>
          <w:sz w:val="28"/>
        </w:rPr>
        <w:t>№ 1196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Список-ведомость N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получателей _________ (село) ________ район _________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на выплату наличными деньгами за _________ (месяц)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по ________ (вид выплаты)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Филиал банка N _______ 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1033"/>
        <w:gridCol w:w="693"/>
        <w:gridCol w:w="993"/>
        <w:gridCol w:w="953"/>
        <w:gridCol w:w="913"/>
        <w:gridCol w:w="1053"/>
        <w:gridCol w:w="1013"/>
        <w:gridCol w:w="1073"/>
        <w:gridCol w:w="1493"/>
        <w:gridCol w:w="1453"/>
        <w:gridCol w:w="1333"/>
      </w:tblGrid>
      <w:tr>
        <w:trPr>
          <w:trHeight w:val="3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ИИН 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подлежащая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выплате 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Начальник отделения ГЦВП _______  Управляющий филиалом банка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исполнитель ______  Финансовый контролер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                           М.П. </w:t>
      </w:r>
    </w:p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Приложение 10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осуществления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выплат, государственной базовой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пенсионной выплаты, выплат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базовых социальных пособий военнослужащим,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сотрудникам специальных государственных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правоохранительных органов, которым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присвоены специальные звания и классные чины,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исключением таможенных органов,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лицам, права которых иметь воинские или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специальные звания, классные чины и носить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форменную одежду упразднены с 1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 1-Б/ВС     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10 с изменениями, внесенными постановлениями Правительства РК от 30.04.2007 </w:t>
      </w:r>
      <w:r>
        <w:rPr>
          <w:rFonts w:ascii="Times New Roman"/>
          <w:b w:val="false"/>
          <w:i w:val="false"/>
          <w:color w:val="ff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13.08.2010); от 18.11.2008 </w:t>
      </w:r>
      <w:r>
        <w:rPr>
          <w:rFonts w:ascii="Times New Roman"/>
          <w:b w:val="false"/>
          <w:i w:val="false"/>
          <w:color w:val="ff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>; от 09.06.2011 </w:t>
      </w:r>
      <w:r>
        <w:rPr>
          <w:rFonts w:ascii="Times New Roman"/>
          <w:b w:val="false"/>
          <w:i w:val="false"/>
          <w:color w:val="ff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01.01.2012); от 14.09.2012 </w:t>
      </w:r>
      <w:r>
        <w:rPr>
          <w:rFonts w:ascii="Times New Roman"/>
          <w:b w:val="false"/>
          <w:i w:val="false"/>
          <w:color w:val="ff0000"/>
          <w:sz w:val="28"/>
        </w:rPr>
        <w:t>№ 1196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(наименование органа, пособие) </w:t>
      </w:r>
    </w:p>
    <w:bookmarkStart w:name="z6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Уведомление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прекращение выплаты пенсий в связи с выездом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 пределы Республики Казахстан или смертью 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пособия и на выплату единовременных выплат на погребение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Дело N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Отчество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места жительства (фактический)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Причина прекращения выплаты пенсии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(в связи с выездом за пределы РК, со смертью)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Справка о смерти N ___ от "___" ______ 200__ г. выдана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Адресный листок убытия с отметкой о снятии с учета с места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жительства от "___" ___________ 200__г. N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 пенсионной выплаты за выслугу лет ___________________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 базовой пенсионной выплаты __________________________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 специального государственного пособия _______________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 единовременной выплаты на погребение на "__"________ 200_г.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получателя выплаты на погребение, единовременного пособия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членам семьи: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Удостоверение личности N ____ от "_____" ___________ _______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ИИН получателя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Реквизиты банка и номер лицевого счета 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МФО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Кор.счет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БИН банка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(наименование, местонахождение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Руководитель _________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М.П.                   подпись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Специалист ___________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подпись     (фамилия, имя, отчество) </w:t>
      </w:r>
    </w:p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Приложение 11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осуществления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выплат, государственной базовой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пенсионной выплаты, выплат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базовых социальных пособий военнослужащим,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сотрудникам специальных государственных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правоохранительных органов, которым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присвоены специальные звания и классные чины,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исключением таможенных органов,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лицам, права которых иметь воинские или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специальные звания, классные чины и носить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форменную одежду упразднены с 1 января 2012 года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11 с изменениями, внесенными постановлениями Правительства РК от 30.04.2007 </w:t>
      </w:r>
      <w:r>
        <w:rPr>
          <w:rFonts w:ascii="Times New Roman"/>
          <w:b w:val="false"/>
          <w:i w:val="false"/>
          <w:color w:val="ff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13.08.2010); от 18.11.2008 </w:t>
      </w:r>
      <w:r>
        <w:rPr>
          <w:rFonts w:ascii="Times New Roman"/>
          <w:b w:val="false"/>
          <w:i w:val="false"/>
          <w:color w:val="ff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>; от 09.06.2011 </w:t>
      </w:r>
      <w:r>
        <w:rPr>
          <w:rFonts w:ascii="Times New Roman"/>
          <w:b w:val="false"/>
          <w:i w:val="false"/>
          <w:color w:val="ff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01.01.2012); от 14.09.2012 </w:t>
      </w:r>
      <w:r>
        <w:rPr>
          <w:rFonts w:ascii="Times New Roman"/>
          <w:b w:val="false"/>
          <w:i w:val="false"/>
          <w:color w:val="ff0000"/>
          <w:sz w:val="28"/>
        </w:rPr>
        <w:t>№ 1196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 1-Б/ВС пос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(наименование органа, пособие) </w:t>
      </w:r>
    </w:p>
    <w:bookmarkStart w:name="z7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Уведомление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 прекращение выплаты пособия в связи с выездом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 пределы Республики Казахстан или смертью 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пособия и на выплату единовременных выплат на погребение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Дело N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Отчество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места жительства (фактический)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Причина прекращения выплаты пособия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(в связи с выездом за пределы РК, со смертью)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Справка о смерти N ___ от "___" ______ 200__ г. выдана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Адресный листок убытия с отметкой о снятии с учета с места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жительства от "___" ___________ 200__г. N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 пособия _____________________________________________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 базовой пенсионной выплаты __________________________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 специального государственного пособия _______________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 единовременной выплаты на погребение на "___"_______ 200_г.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получателя выплаты на погребение, единовременного пособия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членам семьи: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Удостоверение личности N ____ от "_____" ___________ _______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ИИН получателя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Реквизиты банка и номер лицевого счета 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МФО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Кор.счет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БИН банка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(наименование, местонахождение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Руководитель _________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М.П.                   подпись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Специалист ___________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подпись     (фамилия, имя, отчество) </w:t>
      </w:r>
    </w:p>
    <w:bookmarkStart w:name="z7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осуществления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выплат, государственной базовой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пенсионной выплаты, выплат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базовых социальных пособий военнослужащим,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сотрудникам специальных государственных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правоохранительных органов, которым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присвоены специальные звания и классные чины,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исключением таможенных органов,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лицам, права которых иметь воинские или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специальные звания, классные чины и носить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форменную одежду упразднены с 1 января 2012 года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12 с изменениями, внесенными постановлениями Правительства РК от 30.04.2007 </w:t>
      </w:r>
      <w:r>
        <w:rPr>
          <w:rFonts w:ascii="Times New Roman"/>
          <w:b w:val="false"/>
          <w:i w:val="false"/>
          <w:color w:val="ff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13.08.2010); от 18.11.2008 </w:t>
      </w:r>
      <w:r>
        <w:rPr>
          <w:rFonts w:ascii="Times New Roman"/>
          <w:b w:val="false"/>
          <w:i w:val="false"/>
          <w:color w:val="ff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>; от 09.06.2011 </w:t>
      </w:r>
      <w:r>
        <w:rPr>
          <w:rFonts w:ascii="Times New Roman"/>
          <w:b w:val="false"/>
          <w:i w:val="false"/>
          <w:color w:val="ff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01.01.2012); от 14.09.2012 </w:t>
      </w:r>
      <w:r>
        <w:rPr>
          <w:rFonts w:ascii="Times New Roman"/>
          <w:b w:val="false"/>
          <w:i w:val="false"/>
          <w:color w:val="ff0000"/>
          <w:sz w:val="28"/>
        </w:rPr>
        <w:t>№ 1196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органа, назначившего пенсию или пособие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(ф.и.о.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(проживающего по адресу)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удостоверение личности N _______ от "___" __________ 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ИИН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выплатить единовременную выплату на погребение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единовременное пособие членам семьи по случаю смерти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(ф.и.о. умершего)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(проживавшего по адресу)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Выплату на погребение прошу перечислить на лицевой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филиала банка, АО "Казпочты" N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Копия свидетельства о смерти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Справка о смерти (оригинал)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 20 ___ г.        Подпись ________________ </w:t>
      </w:r>
    </w:p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Приложение 13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осуществления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выплат, государственной базовой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пенсионной выплаты, выплат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базовых социальных пособий военнослужащим,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сотрудникам специальных государственных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правоохранительных органов, которым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присвоены специальные звания и классные чины,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исключением таможенных органов,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лицам, права которых иметь воинские или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специальные звания, классные чины и носить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форменную одежду упразднены с 1 января 2012 года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13 с изменениями, внесенными постановлениями Правительства РК от 18.11.2008 </w:t>
      </w:r>
      <w:r>
        <w:rPr>
          <w:rFonts w:ascii="Times New Roman"/>
          <w:b w:val="false"/>
          <w:i w:val="false"/>
          <w:color w:val="ff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>; от 09.06.2011 </w:t>
      </w:r>
      <w:r>
        <w:rPr>
          <w:rFonts w:ascii="Times New Roman"/>
          <w:b w:val="false"/>
          <w:i w:val="false"/>
          <w:color w:val="ff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01.01.2012); от 14.09.2012 </w:t>
      </w:r>
      <w:r>
        <w:rPr>
          <w:rFonts w:ascii="Times New Roman"/>
          <w:b w:val="false"/>
          <w:i w:val="false"/>
          <w:color w:val="ff0000"/>
          <w:sz w:val="28"/>
        </w:rPr>
        <w:t>№ 1196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Список-ведомость N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получателей единовременной выплаты на погребение ___ р-на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____________________________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на выплату единовременной выплаты на погребение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за "___" ______ 200_ г. 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1053"/>
        <w:gridCol w:w="853"/>
        <w:gridCol w:w="793"/>
        <w:gridCol w:w="973"/>
        <w:gridCol w:w="973"/>
        <w:gridCol w:w="1893"/>
        <w:gridCol w:w="1593"/>
        <w:gridCol w:w="1313"/>
        <w:gridCol w:w="1553"/>
      </w:tblGrid>
      <w:tr>
        <w:trPr>
          <w:trHeight w:val="3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Полные 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умершего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похорон-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бюро,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погребе-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бение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Начальник рай(гор)отделения Центра 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