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2528" w14:textId="2a92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поддержки функционирования инфраструктурных сетей водоснабжения, находящихся в республиканской собственности,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2007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поддержки функционирования инфраструктурных сетей водоснабжения, находящихся в республиканской собственности,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2007 года N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функционирования инфраструктурных сетей водоснабжения,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в республиканской собственности,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государственной поддержки функционирования инфраструктурных сетей водоснабжения, находящихся в республиканской собственности, на 2007 год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 определяют порядок оказания государственной поддержки функционирования инфраструктурных сетей водоснабжения, находящихся в республиканской собственности, за счет средств, предусмотренных в республиканском бюджете на 2007 год по бюджетной программе 030 "Оказание государственной поддержки функционирования инфраструктурных сетей водоснабжения, находящихся в республиканской собственности".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по оказанию государственной поддержки функционирования инфраструктурных сетей водоснабжения, находящихся в республиканской собственности (далее - средства), предназначаются Республиканскому государственному предприятию "Канал имени Каныша Сатпаева" (далее - предприятие) на покрытие части затрат по закупу и транспортировке электрической энергии для 22 насосных станций с целью обеспечения бесперебойной подачи воды водоканалам городов Караганды, Аксу и Экибастуза.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средств предприятие представляет уполномоченному органу в области использования и охраны водного фонда (далее - уполномоченный орган) следующие документы, подтверждающие фактические затраты по закупу и транспортировке электрической 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выполненных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счета-фактуры;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фактически закупленной электрической энергии и оказанных услуг по ее транспортировке по форме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7 рабочих дней проверяет представленные предприятием документы, указанные в пункте 3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выплаты средств предприятию уполномоченный орган представляет в течение 3 рабочих дней в территориальное подразделение казначейства реестр счетов к оплате в двух экземплярах и счета к оплате для перечисления средств на расчетный счет предприятия в соответствии с утвержденным планом финансирования по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Предприятие и уполномоченный орган несут ответственность за достоверность документов, предоставляемых для выплаты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ежеквартально, в срок до 15 числа месяца, следующего за отчетным, но не позднее 25 декабря 2007 года, представляет в Министерство сельского хозяйства Республики Казахстан отчет о ходе реализации бюджетной программы, объемах, стоимости закупленной электрической энергии и оказанных услуг по ее транспортировке.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и ответственность за целевым, эффективным и своевременным использованием средств несут уполномоченный орган и Министерство сельского хозяйства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инфраструктурных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сетей водоснабжения,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на 2007 год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"Утверждаю"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водным ресурсам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2007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реестр фактически закупленной электрической энергии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оказанных услуг по ее транспортировке для 22 насосных станций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РГП "Канал имени Каныша Сатпаева"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"_____" __________ 2007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(дата)   (месяц)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893"/>
        <w:gridCol w:w="1293"/>
        <w:gridCol w:w="1293"/>
        <w:gridCol w:w="1213"/>
        <w:gridCol w:w="1033"/>
        <w:gridCol w:w="1053"/>
        <w:gridCol w:w="1033"/>
        <w:gridCol w:w="1033"/>
        <w:gridCol w:w="1673"/>
        <w:gridCol w:w="1513"/>
      </w:tblGrid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"Канал имени К.Сатпаева"   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 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