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8e4c" w14:textId="7cc8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Польша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2007 года N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Польша о сотрудничестве в области туризма.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туризма и спорта Республики Казахстан Досмухамбетова Темирхана Мынайдаровича подписать от имени Правительства Республики Казахстан Соглашение между Правительством Республики Казахстан и Правительством Республики Польша о сотрудничестве в области туризма,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Польша о сотрудничестве в области туризма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Польша,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Польша об экономическом сотрудничестве, подписанного в городе Астане 6 июля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взаимопонимание и дружественные отношения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туризма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членство Республики Польша в Европейском Союзе,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области туризма в соответствии с положениями настоящего Соглашения и действующим законодательством в Республике Казахстан и Республике Польша, а также международными договорами, участниками которых являются Республика Казахстан или Республика Польша.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на основе взаимности стремятся к упрощению пограничных, визовых, таможенных и иных формальностей по отношению к гражданам государств Сторон, путешествующих между обоими государствами в целях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стремятся к оперативному оформлению и выдаче виз в целях туризма гражданам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инвестициям, предпринимаемым казахстанскими и польскими субъектами, участвующими в развитии туризма.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обмен информацией, знаниями и опытом в области действующих нормативных правовых актов, регулирующих туристскую деятельность, а также статистики туризма.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обмену учебными технологиями и исследованиями в области туризма, а также опытом в организации и менеджменте туристского бизнеса.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Уполномоченными органами, ответственными за исполнение положений настоящего Соглашения, являются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Стороны - Министерство туризма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польской стороны - Министр экономики Республики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изменении названий или функций органов, указанных в пункте 1, Стороны своевременно уведомляют друг друга по дипломатическим каналам.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государств Сторон, вытекающих из других международных договоров, участниками которых являются Республика Казахстан или Республика Польша, а также членства Республики Польша в Европейском Союзе.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содействует созданию на территории своего государства центров туристской информации государства другой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рамках Всемирной туристской организации и других международных туристских организаций.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положений настоящего Соглашения Стороны решают путем переговоров и консультаций, в том числе в рамках казахстанско-польской Межправительственной Комиссии по экономическому сотрудничеству, созданной на основе Соглашения между Правительством Республики Казахстан и Правительством Республики Польша об экономическом сотрудничестве, подписанного в городе Астане 6 июля 2005 года.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уведомления, подтверждающего выполнение Сторонами внутригосударственных процедур, необходимых для его вступления в силу.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 и вступают в силу в соответствии со статьей 11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другой Стороны. В таком случае настоящее Соглашение прекратит свое действие по истечении шести месяцев с даты получения одной из Сторон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Прекращение действия настоящего Соглашения не повлияет на выполнение мероприятий, начатых в ходе его действия до их завершения.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 "__"_______200_ года, в двух экземплярах каждый на казахском, польском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решающим будет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