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3606" w14:textId="fbc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2007 года областным бюджетом Южно-Казахстанской области на экспертизу качества казахстанского хлопка-волокна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2007 года областным бюджетом Южно-Казахстанской области на экспертизу качества казахстанского хлопка-волокна.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перечисление утвержденных сумм целевых текущих трансфертов областному бюджету Южно-Казахстанской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Южно-Казахстанской области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Министерство сельского хозяйства Республики Казахстан отчетов об использовании выделенных сумм целевых текущих трансфертов ежемесячно в срок до 25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2007 года N 121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2007 года областным бюджетом Южно-Казахстанской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области на экспертизу качества казахстанского хлопка-волокна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2007 года областным бюджетом Южно-Казахстанской области на экспертизу качества казахстанского хлопка-волокна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 определяют порядок использования целевых текущих трансфертов областным бюджетом Южно-Казахстанской области, выделяемых за счет средств республиканского бюджета по подпрограмме 108 "Целевые текущие трансферты областным бюджетам, бюджетам городов Астаны и Алматы на экспертизу качества казахстанского хлопка-волокна" бюджетной программы 009 "Целевые текущие трансферты областным бюджетам, бюджетам городов Астана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сельского хозяйства Республики Казахстан (далее - Минсельхоз) производит перечисление целевых текущих трансфертов областному бюджету Южно-Казахстанской области в соответствии с планом финансирования по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на экспертизу качества казахстанского хлопка-волокна (далее - субсидии) предназначаются для полного возмещения отечественным сельскохозяйственным товаропроизводителям стоимости затрат на экспертизу качества хлопка-волокна в объеме, определенном паспортом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полное возмещение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затрат на экспертизу качества казахстанского хлопка-волокна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Поставщик услуг по экспертизе качества хлопка-волокна определяется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государственных закупках" (далее - поставщик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Покупателями услуг по экспертизе качества хлопка-волокна являются отечественные сельскохозяйственные товаропроизводители-владельцы хлопка, выращенного на территории Республики Казахстан (далее - покупатель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Покупатели услуг поставляют хлопок лицензированным хлопкоперерабатывающим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Хлопкоперерабатывающие организации представляют поставщику услуг реестр покупателей услуг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Между поставщиком услуг, хлопкоперерабатывающей организацией и областным департаментом сельского хозяйства Южно-Казахстанской области (далее - Департамент сельского хозяйства) заключается трехсторонний договор оказания услуг по оценке качества хлопка-волокна.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факту оказания услуг по экспертизе качества хлопка-волокна поставщиком услуг на основании представленных хлопкоперерабатывающими организациями реестров покупателей услуг составляется сводный акт оказанных услуг по экспертизе качества хлопка-волокна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субсидий поставщик услуг ежемесячно к 10 числу месяца, следующего за отчетным, представляет в Департамент сельского хозяйства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акт оказанных услуг по экспертизе качества хлопка-волокна;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качество хлопка-волокна.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сельского хозяйства в течение десяти рабочих дней проверяет документы, представленные поставщиком услуг для получения субсидий. Департамент сельского хозяйства на основании подтверждающих документов, представленных поставщиком услуг, формирует ведомость на выплату субсидий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сельского хозяйства в течение трех рабочих дней представляет в территориальное подразделение казначейства реестр счетов к оплате в двух экземплярах и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Территориальное подразделение казначейства перечисляет субсидии на счет поставщика услуг в соответствии с утвержденным планом финансирования по платежам.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сельского хозяйства несет ответственность за достоверность документов, предоставляемых для выплаты субсидий.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сельского хозяйства представляет в Минсельхоз ежемесячно в срок до 25 числа месяца, следующего за отчетным, отчет о реализации бюджетной подпрограммы.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эффективное и целевое использование бюджетных средств несут Минсельхоз и Департамент сельского хозяйства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2007 года областным бюджетом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 области на экспертизу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казахстанского хлопка-волокна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лицензированной хлопкоперерабатывающей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покупателей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за период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4613"/>
        <w:gridCol w:w="505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покупателя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кип (проб),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(ФИО,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Главный бухгалтер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(ФИО,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2007 года областным бюджетом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 области на экспертизу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казахстанского хлопка-волокна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Сводный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оказанных услуг по экспертизе качества хлопка-волокна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3153"/>
        <w:gridCol w:w="2433"/>
        <w:gridCol w:w="1613"/>
        <w:gridCol w:w="1913"/>
        <w:gridCol w:w="1733"/>
      </w:tblGrid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лицензиро-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хлопкопере-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рабатывающей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Покупателя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чество (проб) кип,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Поставщик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(ФИО,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2007 года областным бюджетом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 области на экспертизу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казахстанского хлопка-волокна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сельского хозяйства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(ФИО, подпись, печать)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___________200__г.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Ведомость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на выплату субсидий поставщику услуг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экспертизе качества хлопка-волокна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 период _____________ 200____г.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773"/>
        <w:gridCol w:w="1553"/>
        <w:gridCol w:w="1693"/>
        <w:gridCol w:w="1973"/>
        <w:gridCol w:w="1733"/>
        <w:gridCol w:w="2173"/>
        <w:gridCol w:w="1733"/>
      </w:tblGrid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щика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Фактически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услуг, 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тающаяся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Оплаче-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жит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период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