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c085" w14:textId="640c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 N 120.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16 февраля 2007 год N 120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 "Министерство иностранных дел Республики Казахстан", цифры "585" заменить цифрами "621".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