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d55" w14:textId="fed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дружеских отношений между Республикой Казахстан и Объединенными Арабскими Эмиратами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обеспечить в установленном законодательством порядке передачу в дар руководству Объединенных Арабских Эмиратов двух 7,62 мм станковых пулеметов системы "Максим" образца 1910 года: серии АЖ N 59, 1945 года выпуска, и серии ПХ N 79, 1944 года выпуска, в комплекте.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в установленном законодательством порядке оформить лицензию на экспорт оружия, указанного в пункте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обеспечить таможенное оформление и контроль вывозимого в соответствии с настоящим постановлением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