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0ceb" w14:textId="03b0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2007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 (далее - учреждение) на территории Иргизского района Актюбинской области общей площадью 763549,0 гектаров.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Перевести в категорию земель особо охраняемых природных территорий земельный участок, находящийся на территории Тургайского государственного природного заказника республиканского значения, общей площадью 52000,0 гектаров и земли запаса на территории Иргизского района Актюбинской области общей площадью 711549,0 гектаров и предоставить их учреждению на праве постоянного землепользования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Актюбинской области в соответствии с действующим законодательством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порядке установить на местности границы земель учреждения.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лесного и охотничьего хозяйства Министерства сельского хозяйства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об учреждении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финансирование учреждения осуществляется из республиканского бюджета за счет и в пределах сумм, предусматриваемых в республиканском бюджете на содержание особо охраняемых природных территорий.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Государственное учреждение "Иргиз-Тургайский государственный природный резерват";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2007 года N 109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земельных участков, предоставляемых в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землепользование государственному учреждению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"Иргиз-Тургайский государственный природный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резерват" Комитета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Министерства сельского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территории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3"/>
        <w:gridCol w:w="3493"/>
      </w:tblGrid>
      <w:tr>
        <w:trPr>
          <w:trHeight w:val="72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земель и сельскохозяйственные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угодья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 
</w:t>
            </w:r>
          </w:p>
        </w:tc>
      </w:tr>
      <w:tr>
        <w:trPr>
          <w:trHeight w:val="45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земли запаса (пастбища, сенокосы)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земельный участок, находящийся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Тургайского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заказника республиканского значения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711549,0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52000,0 </w:t>
            </w:r>
          </w:p>
        </w:tc>
      </w:tr>
      <w:tr>
        <w:trPr>
          <w:trHeight w:val="30" w:hRule="atLeast"/>
        </w:trPr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763549,0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