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98c2" w14:textId="8f89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2007 года N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услуг, закупка которых имеет важное стратегическое значение для воспроизводства лесов и лесоразведения, в части формирования постоянной лесосеменной базы и создания санитарно-защитной зеленой зоны города Астаны; охраны лесов, в части авиапатрулирования и аэровизуальных лесопатологических наблюдений; повышения эффективности ведения лесного хозяйства, осуществления единой научно-технической политики в лесном хозяйстве и обеспечения рационального пользования лесным фондом, а также сохранения, восстановления и учета численности сайгаков, редких и исчезающих видов диких копытных животных, юридические лица на 2007 год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с указанными в приложении юридическими лицами за счет средств, предусмотренных в республиканском бюджете на 2007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использования выделенных денежных средств, используемых в соответствии с настоящим постановлением, a также выполнений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от,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2007 года N 103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работ и услуг, закупка которых имеет важное стратегическое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воспроизводства лесов и лесоразведения, в части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постоянной лесосеменной базы и создания санитарно-защитной зеленой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зоны города Астаны; охраны лесов, в части авиапатрулирования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аэровизуальных лесопатологических наблюдений; повышения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ведения лесного хозяйства, осуществления единой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политики в лесном хозяйстве и обеспечения рационального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лесным фондом, а также сохранения, восстановления и учета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сайгаков, редких и исчезающих видов диких копытных животных в 2007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73"/>
        <w:gridCol w:w="2693"/>
        <w:gridCol w:w="50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поставщика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нахождения 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"Казахская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охраны лесов и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Авиапатрулирование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аэровизуальные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лесопатологические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"Жасыл Аймак"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зеленой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проектированию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камеральных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изысканиям 2006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изыскательских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зоны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обустройства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"Казахское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лесоустроительное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Лесоустроительные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учет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селекционный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Комитета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южному региону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(Алматинская, 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"Кокшетауский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селекционный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Комитета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северному региону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(Акмолинская,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и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области)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"ПО "Охотзоопром"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восстановление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сайгаков,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исчезающих видов диких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копытных животных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 -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- республиканское государственное предприятие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