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8c458" w14:textId="e88c4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применении судами законодательства о рецидиве преступлений</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25 декабря 2007 года N 8.</w:t>
      </w:r>
    </w:p>
    <w:p>
      <w:pPr>
        <w:spacing w:after="0"/>
        <w:ind w:left="0"/>
        <w:jc w:val="both"/>
      </w:pPr>
      <w:r>
        <w:rPr>
          <w:rFonts w:ascii="Times New Roman"/>
          <w:b w:val="false"/>
          <w:i w:val="false"/>
          <w:color w:val="ff0000"/>
          <w:sz w:val="28"/>
        </w:rPr>
        <w:t xml:space="preserve">
      Сноска. По всему тексту цифры "13", "77" заменены соответственно цифрами "14", "79" в соответствии с нормативным постановлением Верховного Суда РК от 20.04.2018 </w:t>
      </w:r>
      <w:r>
        <w:rPr>
          <w:rFonts w:ascii="Times New Roman"/>
          <w:b w:val="false"/>
          <w:i w:val="false"/>
          <w:color w:val="ff0000"/>
          <w:sz w:val="28"/>
        </w:rPr>
        <w:t>№ 8</w:t>
      </w:r>
      <w:r>
        <w:rPr>
          <w:rFonts w:ascii="Times New Roman"/>
          <w:b w:val="false"/>
          <w:i w:val="false"/>
          <w:color w:val="ff0000"/>
          <w:sz w:val="28"/>
        </w:rPr>
        <w:t xml:space="preserve"> (вводится в действие со дня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целях обеспечения правильного и единообразного применения уголовного законодательства об определении вида рецидива и правовых последствиях, связанных с рецидивом, пленарное заседание Верховного Суда Республики Казахстан </w:t>
      </w:r>
    </w:p>
    <w:bookmarkEnd w:id="0"/>
    <w:p>
      <w:pPr>
        <w:spacing w:after="0"/>
        <w:ind w:left="0"/>
        <w:jc w:val="both"/>
      </w:pPr>
      <w:r>
        <w:rPr>
          <w:rFonts w:ascii="Times New Roman"/>
          <w:b w:val="false"/>
          <w:i w:val="false"/>
          <w:color w:val="000000"/>
          <w:sz w:val="28"/>
        </w:rPr>
        <w:t>
      постановляет:</w:t>
      </w:r>
    </w:p>
    <w:bookmarkStart w:name="z2" w:id="1"/>
    <w:p>
      <w:pPr>
        <w:spacing w:after="0"/>
        <w:ind w:left="0"/>
        <w:jc w:val="both"/>
      </w:pPr>
      <w:r>
        <w:rPr>
          <w:rFonts w:ascii="Times New Roman"/>
          <w:b w:val="false"/>
          <w:i w:val="false"/>
          <w:color w:val="000000"/>
          <w:sz w:val="28"/>
        </w:rPr>
        <w:t xml:space="preserve">
      1. В соответствии со </w:t>
      </w:r>
      <w:r>
        <w:rPr>
          <w:rFonts w:ascii="Times New Roman"/>
          <w:b w:val="false"/>
          <w:i w:val="false"/>
          <w:color w:val="000000"/>
          <w:sz w:val="28"/>
        </w:rPr>
        <w:t>статьей 14</w:t>
      </w:r>
      <w:r>
        <w:rPr>
          <w:rFonts w:ascii="Times New Roman"/>
          <w:b w:val="false"/>
          <w:i w:val="false"/>
          <w:color w:val="000000"/>
          <w:sz w:val="28"/>
        </w:rPr>
        <w:t xml:space="preserve"> Уголовного кодекса Республики Казахстан (далее - УК) рецидивом преступлений признается совершение лицом тяжкого преступления, если ранее это лицо осуждалось к лишению свободы за совершение тяжкого преступления. Опасным рецидивом преступлений признается совершение лицом: тяжкого преступления, если ранее это лицо дважды осуждалось к лишению свободы за совершение тяжкого преступления или было осуждено за особо тяжкое преступление; особо тяжкого преступления, если ранее оно было осуждено к лишению свободы за тяжкое или особо тяжкое преступление.</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нормативного постановления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 Рассмотрение вопроса о наличии у подсудимого рецидива преступлений и принятие соответствующего решения является не правом, а обязанностью суда, поэтому во всех случаях, когда имеются предусмотренные законом основания, суд должен в описательно-мотивировочной части приговора приводить соответствующие мотивы и основания с указанием неснятых и непогашенных судимостей, тяжесть предыдущих и вновь совершенных преступлений, а в резолютивной части приговора излагать решение о признании соответствующего вида рецидива преступлений со ссылкой на соответствующий пункт и часть </w:t>
      </w:r>
      <w:r>
        <w:rPr>
          <w:rFonts w:ascii="Times New Roman"/>
          <w:b w:val="false"/>
          <w:i w:val="false"/>
          <w:color w:val="000000"/>
          <w:sz w:val="28"/>
        </w:rPr>
        <w:t>статьи 14</w:t>
      </w:r>
      <w:r>
        <w:rPr>
          <w:rFonts w:ascii="Times New Roman"/>
          <w:b w:val="false"/>
          <w:i w:val="false"/>
          <w:color w:val="000000"/>
          <w:sz w:val="28"/>
        </w:rPr>
        <w:t xml:space="preserve"> УК. </w:t>
      </w:r>
    </w:p>
    <w:bookmarkEnd w:id="2"/>
    <w:p>
      <w:pPr>
        <w:spacing w:after="0"/>
        <w:ind w:left="0"/>
        <w:jc w:val="both"/>
      </w:pPr>
      <w:r>
        <w:rPr>
          <w:rFonts w:ascii="Times New Roman"/>
          <w:b w:val="false"/>
          <w:i w:val="false"/>
          <w:color w:val="000000"/>
          <w:sz w:val="28"/>
        </w:rPr>
        <w:t xml:space="preserve">
      Если суд, приведя в мотивировочной части приговора основания для признания рецидива, в резолютивной части приговора не указал решение о признании в действиях подсудимого соответствующего вида рецидива, следует считать, что судом рецидив преступлений данным приговором не признан. </w:t>
      </w:r>
    </w:p>
    <w:bookmarkStart w:name="z4" w:id="3"/>
    <w:p>
      <w:pPr>
        <w:spacing w:after="0"/>
        <w:ind w:left="0"/>
        <w:jc w:val="both"/>
      </w:pPr>
      <w:r>
        <w:rPr>
          <w:rFonts w:ascii="Times New Roman"/>
          <w:b w:val="false"/>
          <w:i w:val="false"/>
          <w:color w:val="000000"/>
          <w:sz w:val="28"/>
        </w:rPr>
        <w:t xml:space="preserve">
      3. Признание лица по предыдущему приговору особо опасным рецидивистом в соответствии со </w:t>
      </w:r>
      <w:r>
        <w:rPr>
          <w:rFonts w:ascii="Times New Roman"/>
          <w:b w:val="false"/>
          <w:i w:val="false"/>
          <w:color w:val="000000"/>
          <w:sz w:val="28"/>
        </w:rPr>
        <w:t>статьей 23-1</w:t>
      </w:r>
      <w:r>
        <w:rPr>
          <w:rFonts w:ascii="Times New Roman"/>
          <w:b w:val="false"/>
          <w:i w:val="false"/>
          <w:color w:val="000000"/>
          <w:sz w:val="28"/>
        </w:rPr>
        <w:t xml:space="preserve"> Уголовного кодекса Казахской ССР (далее - УК Каз. ССР), а равно признание или непризнание предыдущими приговорами у подсудимого рецидива преступлений на основании </w:t>
      </w:r>
      <w:r>
        <w:rPr>
          <w:rFonts w:ascii="Times New Roman"/>
          <w:b w:val="false"/>
          <w:i w:val="false"/>
          <w:color w:val="000000"/>
          <w:sz w:val="28"/>
        </w:rPr>
        <w:t>статьи 14</w:t>
      </w:r>
      <w:r>
        <w:rPr>
          <w:rFonts w:ascii="Times New Roman"/>
          <w:b w:val="false"/>
          <w:i w:val="false"/>
          <w:color w:val="000000"/>
          <w:sz w:val="28"/>
        </w:rPr>
        <w:t xml:space="preserve"> УК не освобождает суд от обязанности при рассмотрении дела о новом преступлении заново рассмотреть вопрос о наличии рецидива преступлений, его вида и принять соответствующее мотивированное решение. </w:t>
      </w:r>
    </w:p>
    <w:bookmarkEnd w:id="3"/>
    <w:bookmarkStart w:name="z5" w:id="4"/>
    <w:p>
      <w:pPr>
        <w:spacing w:after="0"/>
        <w:ind w:left="0"/>
        <w:jc w:val="both"/>
      </w:pPr>
      <w:r>
        <w:rPr>
          <w:rFonts w:ascii="Times New Roman"/>
          <w:b w:val="false"/>
          <w:i w:val="false"/>
          <w:color w:val="000000"/>
          <w:sz w:val="28"/>
        </w:rPr>
        <w:t xml:space="preserve">
      4.  При признании рецидива и определении его вида необходимо тщательно выяснять обстоятельства, касающиеся прежних судимостей каждого из подсудимых. В частности, выяснению подлежат: возраст подсудимого в момент совершения преступлений, категория преступлений, за которые подсудимый ранее был осужден, вид наказания, который был определен по приговору суда, было ли фактически отбыто назначенное по приговору наказание, имело ли место замена назначенного по приговору наказания другим наказанием и в связи с чем, когда и по каким основаниям осужденный был освобожден от отбывания наказания, были ли сняты или погашены прежние судимости. </w:t>
      </w:r>
    </w:p>
    <w:bookmarkEnd w:id="4"/>
    <w:bookmarkStart w:name="z6" w:id="5"/>
    <w:p>
      <w:pPr>
        <w:spacing w:after="0"/>
        <w:ind w:left="0"/>
        <w:jc w:val="both"/>
      </w:pPr>
      <w:r>
        <w:rPr>
          <w:rFonts w:ascii="Times New Roman"/>
          <w:b w:val="false"/>
          <w:i w:val="false"/>
          <w:color w:val="000000"/>
          <w:sz w:val="28"/>
        </w:rPr>
        <w:t xml:space="preserve">
      5. В соответствии с пунктом 4) части первой </w:t>
      </w:r>
      <w:r>
        <w:rPr>
          <w:rFonts w:ascii="Times New Roman"/>
          <w:b w:val="false"/>
          <w:i w:val="false"/>
          <w:color w:val="000000"/>
          <w:sz w:val="28"/>
        </w:rPr>
        <w:t>статьи 113</w:t>
      </w:r>
      <w:r>
        <w:rPr>
          <w:rFonts w:ascii="Times New Roman"/>
          <w:b w:val="false"/>
          <w:i w:val="false"/>
          <w:color w:val="000000"/>
          <w:sz w:val="28"/>
        </w:rPr>
        <w:t xml:space="preserve"> и пунктом 2) части первой </w:t>
      </w:r>
      <w:r>
        <w:rPr>
          <w:rFonts w:ascii="Times New Roman"/>
          <w:b w:val="false"/>
          <w:i w:val="false"/>
          <w:color w:val="000000"/>
          <w:sz w:val="28"/>
        </w:rPr>
        <w:t>статьи 204</w:t>
      </w:r>
      <w:r>
        <w:rPr>
          <w:rFonts w:ascii="Times New Roman"/>
          <w:b w:val="false"/>
          <w:i w:val="false"/>
          <w:color w:val="000000"/>
          <w:sz w:val="28"/>
        </w:rPr>
        <w:t xml:space="preserve"> Уголовно-процессуального кодекса Республики Казахстан (далее - УПК), обязывающих устанавливать и доказывать обстоятельства, влияющие на степень и характер ответственности подозреваемого, органы уголовного преследования должны в постановлении о квалификации деяний подозреваемого и в обвинительном акте указывать о совершении подозреваемым уголовного правонарушения при соответствующем рецидиве и подтверждать это путем приобщения к материалам уголовного дела копий приговоров о его прежних непогашенных и неснятых судимостях с указанием даты их вступления в законную силу, а если приговоры были изменены, то и копии постановлений вышестоящих судебных инстанций, а также сведения об освобождении от наказания, о снятии судимостей по предыдущим приговорам. По судимостям на основании приговоров других государств достаточно наличия в материалах дела официальных справок о них. Отсутствие указаний на основания признания рецидива преступлений в постановлении о привлечении в качестве подозреваемого или в обвинительном акте является препятствием для признания судом рецидива преступлений при постановлении приговора. </w:t>
      </w:r>
    </w:p>
    <w:bookmarkEnd w:id="5"/>
    <w:bookmarkStart w:name="z36" w:id="6"/>
    <w:p>
      <w:pPr>
        <w:spacing w:after="0"/>
        <w:ind w:left="0"/>
        <w:jc w:val="both"/>
      </w:pPr>
      <w:r>
        <w:rPr>
          <w:rFonts w:ascii="Times New Roman"/>
          <w:b w:val="false"/>
          <w:i w:val="false"/>
          <w:color w:val="000000"/>
          <w:sz w:val="28"/>
        </w:rPr>
        <w:t>
      В ходе главного судебного разбирательства прокурор вправе с соблюдением правил части пятой статьи 340 УПК путем составления нового обвинительного акта дополнить обвинение указанием о совершении обвиняемым преступления при соответствующем рецидиве.</w:t>
      </w:r>
    </w:p>
    <w:bookmarkEnd w:id="6"/>
    <w:p>
      <w:pPr>
        <w:spacing w:after="0"/>
        <w:ind w:left="0"/>
        <w:jc w:val="both"/>
      </w:pPr>
      <w:r>
        <w:rPr>
          <w:rFonts w:ascii="Times New Roman"/>
          <w:b w:val="false"/>
          <w:i w:val="false"/>
          <w:color w:val="000000"/>
          <w:sz w:val="28"/>
        </w:rPr>
        <w:t>
      В случае отсутствия в материалах уголовного дела достаточных данных о прежних судимостях подсудимого судам следует запрашивать их от стороны обвинения. При отсутствии указанных материалов и невозможности их получения признание у подсудимого рецидива преступлений недопустимо, о чем суды должны указывать в приговоре.</w:t>
      </w:r>
    </w:p>
    <w:p>
      <w:pPr>
        <w:spacing w:after="0"/>
        <w:ind w:left="0"/>
        <w:jc w:val="both"/>
      </w:pPr>
      <w:r>
        <w:rPr>
          <w:rFonts w:ascii="Times New Roman"/>
          <w:b w:val="false"/>
          <w:i w:val="false"/>
          <w:color w:val="000000"/>
          <w:sz w:val="28"/>
        </w:rPr>
        <w:t>
      В случае предоставления материалов о прежних судимостях лица в суд апелляционной инстанции они не могут быть приняты во внимание и признаются недопустимыми, о чем указывается в апелляционном постановлении.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нормативными постановлениями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 от 22.12.2022 </w:t>
      </w:r>
      <w:r>
        <w:rPr>
          <w:rFonts w:ascii="Times New Roman"/>
          <w:b w:val="false"/>
          <w:i w:val="false"/>
          <w:color w:val="000000"/>
          <w:sz w:val="28"/>
        </w:rPr>
        <w:t>№ 10</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7" w:id="7"/>
    <w:p>
      <w:pPr>
        <w:spacing w:after="0"/>
        <w:ind w:left="0"/>
        <w:jc w:val="both"/>
      </w:pPr>
      <w:r>
        <w:rPr>
          <w:rFonts w:ascii="Times New Roman"/>
          <w:b w:val="false"/>
          <w:i w:val="false"/>
          <w:color w:val="000000"/>
          <w:sz w:val="28"/>
        </w:rPr>
        <w:t xml:space="preserve">
      6. Согласно части третьей </w:t>
      </w:r>
      <w:r>
        <w:rPr>
          <w:rFonts w:ascii="Times New Roman"/>
          <w:b w:val="false"/>
          <w:i w:val="false"/>
          <w:color w:val="000000"/>
          <w:sz w:val="28"/>
        </w:rPr>
        <w:t>статьи 14</w:t>
      </w:r>
      <w:r>
        <w:rPr>
          <w:rFonts w:ascii="Times New Roman"/>
          <w:b w:val="false"/>
          <w:i w:val="false"/>
          <w:color w:val="000000"/>
          <w:sz w:val="28"/>
        </w:rPr>
        <w:t xml:space="preserve"> УК судимости за преступления, совершенные лицом в возрасте до достижения им 18 лет, при признании рецидива не учитываются. В этой связи суды при исследовании обстоятельств, связанных с осуждением лица в прошлом, должны в необходимых случаях располагать не только резолютивной частью приговора, но и полным его текстом в целях определения, был ли подсудимый несовершеннолетним при совершении указанных в приговоре преступлений.</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8" w:id="8"/>
    <w:p>
      <w:pPr>
        <w:spacing w:after="0"/>
        <w:ind w:left="0"/>
        <w:jc w:val="both"/>
      </w:pPr>
      <w:r>
        <w:rPr>
          <w:rFonts w:ascii="Times New Roman"/>
          <w:b w:val="false"/>
          <w:i w:val="false"/>
          <w:color w:val="000000"/>
          <w:sz w:val="28"/>
        </w:rPr>
        <w:t xml:space="preserve">
      7. Согласно части первой </w:t>
      </w:r>
      <w:r>
        <w:rPr>
          <w:rFonts w:ascii="Times New Roman"/>
          <w:b w:val="false"/>
          <w:i w:val="false"/>
          <w:color w:val="000000"/>
          <w:sz w:val="28"/>
        </w:rPr>
        <w:t>статьи 79</w:t>
      </w:r>
      <w:r>
        <w:rPr>
          <w:rFonts w:ascii="Times New Roman"/>
          <w:b w:val="false"/>
          <w:i w:val="false"/>
          <w:color w:val="000000"/>
          <w:sz w:val="28"/>
        </w:rPr>
        <w:t xml:space="preserve"> УК лицо признается имеющим судимость со дня вступления обвинительного приговора в законную силу, поэтому при совершении лицом нового преступления до вступления предыдущего приговора в законную силу судимость по предыдущему приговору при определении вида рецидива не учитывается. </w:t>
      </w:r>
    </w:p>
    <w:bookmarkEnd w:id="8"/>
    <w:bookmarkStart w:name="z9" w:id="9"/>
    <w:p>
      <w:pPr>
        <w:spacing w:after="0"/>
        <w:ind w:left="0"/>
        <w:jc w:val="both"/>
      </w:pPr>
      <w:r>
        <w:rPr>
          <w:rFonts w:ascii="Times New Roman"/>
          <w:b w:val="false"/>
          <w:i w:val="false"/>
          <w:color w:val="000000"/>
          <w:sz w:val="28"/>
        </w:rPr>
        <w:t xml:space="preserve">
      8. В соответствии с частью третьей </w:t>
      </w:r>
      <w:r>
        <w:rPr>
          <w:rFonts w:ascii="Times New Roman"/>
          <w:b w:val="false"/>
          <w:i w:val="false"/>
          <w:color w:val="000000"/>
          <w:sz w:val="28"/>
        </w:rPr>
        <w:t>статьи 14</w:t>
      </w:r>
      <w:r>
        <w:rPr>
          <w:rFonts w:ascii="Times New Roman"/>
          <w:b w:val="false"/>
          <w:i w:val="false"/>
          <w:color w:val="000000"/>
          <w:sz w:val="28"/>
        </w:rPr>
        <w:t xml:space="preserve"> УК снятые или погашенные судимости при признании рецидива не учитываются. В этой связи следует проверять, не истекли ли сроки погашения прежних судимостей, подлежащих учету при решении вопроса о рецидиве, и исчислять их в строгом соответствии с положениями, указанными в </w:t>
      </w:r>
      <w:r>
        <w:rPr>
          <w:rFonts w:ascii="Times New Roman"/>
          <w:b w:val="false"/>
          <w:i w:val="false"/>
          <w:color w:val="000000"/>
          <w:sz w:val="28"/>
        </w:rPr>
        <w:t>статье 79</w:t>
      </w:r>
      <w:r>
        <w:rPr>
          <w:rFonts w:ascii="Times New Roman"/>
          <w:b w:val="false"/>
          <w:i w:val="false"/>
          <w:color w:val="000000"/>
          <w:sz w:val="28"/>
        </w:rPr>
        <w:t xml:space="preserve"> УК. </w:t>
      </w:r>
    </w:p>
    <w:bookmarkEnd w:id="9"/>
    <w:p>
      <w:pPr>
        <w:spacing w:after="0"/>
        <w:ind w:left="0"/>
        <w:jc w:val="both"/>
      </w:pPr>
      <w:r>
        <w:rPr>
          <w:rFonts w:ascii="Times New Roman"/>
          <w:b w:val="false"/>
          <w:i w:val="false"/>
          <w:color w:val="000000"/>
          <w:sz w:val="28"/>
        </w:rPr>
        <w:t xml:space="preserve">
      При этом следует иметь в виду, что согласно части второй </w:t>
      </w:r>
      <w:r>
        <w:rPr>
          <w:rFonts w:ascii="Times New Roman"/>
          <w:b w:val="false"/>
          <w:i w:val="false"/>
          <w:color w:val="000000"/>
          <w:sz w:val="28"/>
        </w:rPr>
        <w:t>статьи 79</w:t>
      </w:r>
      <w:r>
        <w:rPr>
          <w:rFonts w:ascii="Times New Roman"/>
          <w:b w:val="false"/>
          <w:i w:val="false"/>
          <w:color w:val="000000"/>
          <w:sz w:val="28"/>
        </w:rPr>
        <w:t xml:space="preserve"> УК не имеющим судимости в связи с освобождением от наказания признается лицо, в отношении которого вынесен обвинительный приговор с освобождением его от наказания по основаниям указанным в части шестой </w:t>
      </w:r>
      <w:r>
        <w:rPr>
          <w:rFonts w:ascii="Times New Roman"/>
          <w:b w:val="false"/>
          <w:i w:val="false"/>
          <w:color w:val="000000"/>
          <w:sz w:val="28"/>
        </w:rPr>
        <w:t>статьи 393</w:t>
      </w:r>
      <w:r>
        <w:rPr>
          <w:rFonts w:ascii="Times New Roman"/>
          <w:b w:val="false"/>
          <w:i w:val="false"/>
          <w:color w:val="000000"/>
          <w:sz w:val="28"/>
        </w:rPr>
        <w:t xml:space="preserve"> УПК (в связи с изданием акта амнистии, освобождающего от применения наказания, назначенного осужденному данным приговором, либо в связи с поглощением назначенного по приговору срока наказания временем нахождения лица под стражей по данному делу в связи с избранной ему мерой пресечения в виде содержания под стражей). </w:t>
      </w:r>
    </w:p>
    <w:p>
      <w:pPr>
        <w:spacing w:after="0"/>
        <w:ind w:left="0"/>
        <w:jc w:val="both"/>
      </w:pPr>
      <w:r>
        <w:rPr>
          <w:rFonts w:ascii="Times New Roman"/>
          <w:b w:val="false"/>
          <w:i w:val="false"/>
          <w:color w:val="000000"/>
          <w:sz w:val="28"/>
        </w:rPr>
        <w:t xml:space="preserve">
      В случае освобождения лица от отбывания наказания в ходе исполнения приговора на основании акта амнистии или по другим предусмотренным законом основаниям, срок погашения судимости такого лица исчисляется в соответствии с частью четвертой </w:t>
      </w:r>
      <w:r>
        <w:rPr>
          <w:rFonts w:ascii="Times New Roman"/>
          <w:b w:val="false"/>
          <w:i w:val="false"/>
          <w:color w:val="000000"/>
          <w:sz w:val="28"/>
        </w:rPr>
        <w:t>статьи 79</w:t>
      </w:r>
      <w:r>
        <w:rPr>
          <w:rFonts w:ascii="Times New Roman"/>
          <w:b w:val="false"/>
          <w:i w:val="false"/>
          <w:color w:val="000000"/>
          <w:sz w:val="28"/>
        </w:rPr>
        <w:t xml:space="preserve"> УК.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0" w:id="10"/>
    <w:p>
      <w:pPr>
        <w:spacing w:after="0"/>
        <w:ind w:left="0"/>
        <w:jc w:val="both"/>
      </w:pPr>
      <w:r>
        <w:rPr>
          <w:rFonts w:ascii="Times New Roman"/>
          <w:b w:val="false"/>
          <w:i w:val="false"/>
          <w:color w:val="000000"/>
          <w:sz w:val="28"/>
        </w:rPr>
        <w:t xml:space="preserve">
      9. Если лицо, осуждалось с применением </w:t>
      </w:r>
      <w:r>
        <w:rPr>
          <w:rFonts w:ascii="Times New Roman"/>
          <w:b w:val="false"/>
          <w:i w:val="false"/>
          <w:color w:val="000000"/>
          <w:sz w:val="28"/>
        </w:rPr>
        <w:t>статьи 63</w:t>
      </w:r>
      <w:r>
        <w:rPr>
          <w:rFonts w:ascii="Times New Roman"/>
          <w:b w:val="false"/>
          <w:i w:val="false"/>
          <w:color w:val="000000"/>
          <w:sz w:val="28"/>
        </w:rPr>
        <w:t xml:space="preserve"> УК условно и при этом ему было, назначено дополнительное наказание, то срок погашения судимости по основному и дополнительному наказанию исчисляется самостоятельно: по условному осуждению на основании пункта 1) части третьей </w:t>
      </w:r>
      <w:r>
        <w:rPr>
          <w:rFonts w:ascii="Times New Roman"/>
          <w:b w:val="false"/>
          <w:i w:val="false"/>
          <w:color w:val="000000"/>
          <w:sz w:val="28"/>
        </w:rPr>
        <w:t>статьи 79</w:t>
      </w:r>
      <w:r>
        <w:rPr>
          <w:rFonts w:ascii="Times New Roman"/>
          <w:b w:val="false"/>
          <w:i w:val="false"/>
          <w:color w:val="000000"/>
          <w:sz w:val="28"/>
        </w:rPr>
        <w:t xml:space="preserve"> УК срока пробационного контроля; по дополнительному наказанию на основании части пятой </w:t>
      </w:r>
      <w:r>
        <w:rPr>
          <w:rFonts w:ascii="Times New Roman"/>
          <w:b w:val="false"/>
          <w:i w:val="false"/>
          <w:color w:val="000000"/>
          <w:sz w:val="28"/>
        </w:rPr>
        <w:t>статьи 79</w:t>
      </w:r>
      <w:r>
        <w:rPr>
          <w:rFonts w:ascii="Times New Roman"/>
          <w:b w:val="false"/>
          <w:i w:val="false"/>
          <w:color w:val="000000"/>
          <w:sz w:val="28"/>
        </w:rPr>
        <w:t xml:space="preserve"> УК по фактическому отбытию наказания. Поэтому при совершении лицом нового преступления по истечении срока пробационного контроля, назначенного по приговору в связи с условным осуждением, но до полного отбытия дополнительного наказания, оно не может признаваться имеющим судимость к лишению свободы. В таких случаях, суд по последнему приговору учитывает непогашенную судимость лица только к наказанию, назначенному в качестве дополнительного, а при назначении наказания по совокупности приговоров, суд с соблюдением требований </w:t>
      </w:r>
      <w:r>
        <w:rPr>
          <w:rFonts w:ascii="Times New Roman"/>
          <w:b w:val="false"/>
          <w:i w:val="false"/>
          <w:color w:val="000000"/>
          <w:sz w:val="28"/>
        </w:rPr>
        <w:t>статей 60</w:t>
      </w:r>
      <w:r>
        <w:rPr>
          <w:rFonts w:ascii="Times New Roman"/>
          <w:b w:val="false"/>
          <w:i w:val="false"/>
          <w:color w:val="000000"/>
          <w:sz w:val="28"/>
        </w:rPr>
        <w:t xml:space="preserve"> и </w:t>
      </w:r>
      <w:r>
        <w:rPr>
          <w:rFonts w:ascii="Times New Roman"/>
          <w:b w:val="false"/>
          <w:i w:val="false"/>
          <w:color w:val="000000"/>
          <w:sz w:val="28"/>
        </w:rPr>
        <w:t>61</w:t>
      </w:r>
      <w:r>
        <w:rPr>
          <w:rFonts w:ascii="Times New Roman"/>
          <w:b w:val="false"/>
          <w:i w:val="false"/>
          <w:color w:val="000000"/>
          <w:sz w:val="28"/>
        </w:rPr>
        <w:t xml:space="preserve"> УК, полностью или частично присоединяет к наказанию, назначенному по последнему приговору, неотбытую часть дополнительного наказания, назначенного по предыдущему приговору.</w:t>
      </w:r>
    </w:p>
    <w:bookmarkEnd w:id="10"/>
    <w:p>
      <w:pPr>
        <w:spacing w:after="0"/>
        <w:ind w:left="0"/>
        <w:jc w:val="both"/>
      </w:pPr>
      <w:r>
        <w:rPr>
          <w:rFonts w:ascii="Times New Roman"/>
          <w:b w:val="false"/>
          <w:i w:val="false"/>
          <w:color w:val="000000"/>
          <w:sz w:val="28"/>
        </w:rPr>
        <w:t>
      При применения статьи 60 УК и перечислении непогашенных судимостей во вводной части приговора следует указывать вид и размер как основного, так и дополнительного наказания.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нормативного постановления Верховного Суда РК от 21.04.2011 </w:t>
      </w:r>
      <w:r>
        <w:rPr>
          <w:rFonts w:ascii="Times New Roman"/>
          <w:b w:val="false"/>
          <w:i w:val="false"/>
          <w:color w:val="000000"/>
          <w:sz w:val="28"/>
        </w:rPr>
        <w:t>N 1</w:t>
      </w:r>
      <w:r>
        <w:rPr>
          <w:rFonts w:ascii="Times New Roman"/>
          <w:b w:val="false"/>
          <w:i w:val="false"/>
          <w:color w:val="ff0000"/>
          <w:sz w:val="28"/>
        </w:rPr>
        <w:t xml:space="preserve"> (вводится в действие со дня официального опубликования); с изменениями, внесенными нормативными постановлениями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 от 22.12.2022 </w:t>
      </w:r>
      <w:r>
        <w:rPr>
          <w:rFonts w:ascii="Times New Roman"/>
          <w:b w:val="false"/>
          <w:i w:val="false"/>
          <w:color w:val="000000"/>
          <w:sz w:val="28"/>
        </w:rPr>
        <w:t>№ 10</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5" w:id="11"/>
    <w:p>
      <w:pPr>
        <w:spacing w:after="0"/>
        <w:ind w:left="0"/>
        <w:jc w:val="both"/>
      </w:pPr>
      <w:r>
        <w:rPr>
          <w:rFonts w:ascii="Times New Roman"/>
          <w:b w:val="false"/>
          <w:i w:val="false"/>
          <w:color w:val="000000"/>
          <w:sz w:val="28"/>
        </w:rPr>
        <w:t xml:space="preserve">
      9-1. При осуждении лица по совокупности уголовных правонарушений или приговоров за преступления, относящиеся к различной степени тяжести, судимости погашаются за каждое преступление самостоятельно в соответствии с частью третьей </w:t>
      </w:r>
      <w:r>
        <w:rPr>
          <w:rFonts w:ascii="Times New Roman"/>
          <w:b w:val="false"/>
          <w:i w:val="false"/>
          <w:color w:val="000000"/>
          <w:sz w:val="28"/>
        </w:rPr>
        <w:t>статьи 79</w:t>
      </w:r>
      <w:r>
        <w:rPr>
          <w:rFonts w:ascii="Times New Roman"/>
          <w:b w:val="false"/>
          <w:i w:val="false"/>
          <w:color w:val="000000"/>
          <w:sz w:val="28"/>
        </w:rPr>
        <w:t xml:space="preserve"> УК, при этом все сроки погашения исчисляются с момента фактического отбытия лицом окончательного наказания, назначенного судом на основании </w:t>
      </w:r>
      <w:r>
        <w:rPr>
          <w:rFonts w:ascii="Times New Roman"/>
          <w:b w:val="false"/>
          <w:i w:val="false"/>
          <w:color w:val="000000"/>
          <w:sz w:val="28"/>
        </w:rPr>
        <w:t>статьи 58</w:t>
      </w:r>
      <w:r>
        <w:rPr>
          <w:rFonts w:ascii="Times New Roman"/>
          <w:b w:val="false"/>
          <w:i w:val="false"/>
          <w:color w:val="000000"/>
          <w:sz w:val="28"/>
        </w:rPr>
        <w:t xml:space="preserve"> или </w:t>
      </w:r>
      <w:r>
        <w:rPr>
          <w:rFonts w:ascii="Times New Roman"/>
          <w:b w:val="false"/>
          <w:i w:val="false"/>
          <w:color w:val="000000"/>
          <w:sz w:val="28"/>
        </w:rPr>
        <w:t>60</w:t>
      </w:r>
      <w:r>
        <w:rPr>
          <w:rFonts w:ascii="Times New Roman"/>
          <w:b w:val="false"/>
          <w:i w:val="false"/>
          <w:color w:val="000000"/>
          <w:sz w:val="28"/>
        </w:rPr>
        <w:t xml:space="preserve"> УК.</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пунктом 9-1 в соответствии с нормативным постановлением Верховного Суда РК от 21.04.2011 </w:t>
      </w:r>
      <w:r>
        <w:rPr>
          <w:rFonts w:ascii="Times New Roman"/>
          <w:b w:val="false"/>
          <w:i w:val="false"/>
          <w:color w:val="000000"/>
          <w:sz w:val="28"/>
        </w:rPr>
        <w:t>N 1</w:t>
      </w:r>
      <w:r>
        <w:rPr>
          <w:rFonts w:ascii="Times New Roman"/>
          <w:b w:val="false"/>
          <w:i w:val="false"/>
          <w:color w:val="ff0000"/>
          <w:sz w:val="28"/>
        </w:rPr>
        <w:t xml:space="preserve"> (вводится в действие со дня официального опубликования); с изменением, внесенным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1" w:id="12"/>
    <w:p>
      <w:pPr>
        <w:spacing w:after="0"/>
        <w:ind w:left="0"/>
        <w:jc w:val="both"/>
      </w:pPr>
      <w:r>
        <w:rPr>
          <w:rFonts w:ascii="Times New Roman"/>
          <w:b w:val="false"/>
          <w:i w:val="false"/>
          <w:color w:val="000000"/>
          <w:sz w:val="28"/>
        </w:rPr>
        <w:t xml:space="preserve">
      10. При осуждении по совокупности уголовных правонарушений, когда одно из преступлений совершено в несовершеннолетнем возрасте, а другое преступление после достижения восемнадцати лет, срок погашения судимости каждого из преступлений исчисляется после отбытия наказания, назначенного по совокупности уголовных правонарушений, самостоятельно: в несовершеннолетнем возрасте - по </w:t>
      </w:r>
      <w:r>
        <w:rPr>
          <w:rFonts w:ascii="Times New Roman"/>
          <w:b w:val="false"/>
          <w:i w:val="false"/>
          <w:color w:val="000000"/>
          <w:sz w:val="28"/>
        </w:rPr>
        <w:t>статье 89</w:t>
      </w:r>
      <w:r>
        <w:rPr>
          <w:rFonts w:ascii="Times New Roman"/>
          <w:b w:val="false"/>
          <w:i w:val="false"/>
          <w:color w:val="000000"/>
          <w:sz w:val="28"/>
        </w:rPr>
        <w:t xml:space="preserve"> УК, а в совершеннолетнем возрасте - по </w:t>
      </w:r>
      <w:r>
        <w:rPr>
          <w:rFonts w:ascii="Times New Roman"/>
          <w:b w:val="false"/>
          <w:i w:val="false"/>
          <w:color w:val="000000"/>
          <w:sz w:val="28"/>
        </w:rPr>
        <w:t>статье 79</w:t>
      </w:r>
      <w:r>
        <w:rPr>
          <w:rFonts w:ascii="Times New Roman"/>
          <w:b w:val="false"/>
          <w:i w:val="false"/>
          <w:color w:val="000000"/>
          <w:sz w:val="28"/>
        </w:rPr>
        <w:t xml:space="preserve"> УК. В таких случаях учитывается судимость, входящая в совокупность уголовных правонарушений, совершенная в совершеннолетнем возрасте.</w:t>
      </w:r>
    </w:p>
    <w:bookmarkEnd w:id="12"/>
    <w:p>
      <w:pPr>
        <w:spacing w:after="0"/>
        <w:ind w:left="0"/>
        <w:jc w:val="both"/>
      </w:pPr>
      <w:r>
        <w:rPr>
          <w:rFonts w:ascii="Times New Roman"/>
          <w:b w:val="false"/>
          <w:i w:val="false"/>
          <w:color w:val="000000"/>
          <w:sz w:val="28"/>
        </w:rPr>
        <w:t xml:space="preserve">
      При этом данная судимость принимается во внимание при признании рецидива лишь в том случае, если к моменту совершения нового преступления не истекли сроки погашения судимости за преступление, совершенное лицом после достижения совершеннолетнего возраста (восемнадцати лет).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изменениями, внесенными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2" w:id="13"/>
    <w:p>
      <w:pPr>
        <w:spacing w:after="0"/>
        <w:ind w:left="0"/>
        <w:jc w:val="both"/>
      </w:pPr>
      <w:r>
        <w:rPr>
          <w:rFonts w:ascii="Times New Roman"/>
          <w:b w:val="false"/>
          <w:i w:val="false"/>
          <w:color w:val="000000"/>
          <w:sz w:val="28"/>
        </w:rPr>
        <w:t xml:space="preserve">
      11. В случаях, когда в ходе исполнения приговора назначенное судом лишение свободы было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УК заменено другим более мягким наказанием, срок погашения судимости исчисляется с момента полного отбытия более мягкого наказания, а также и дополнительного наказания, назначенного по приговору суда, если осужденный не был освобожден от его отбывания. При этом срок погашения судимости, исчисляется по правилам, установленным в </w:t>
      </w:r>
      <w:r>
        <w:rPr>
          <w:rFonts w:ascii="Times New Roman"/>
          <w:b w:val="false"/>
          <w:i w:val="false"/>
          <w:color w:val="000000"/>
          <w:sz w:val="28"/>
        </w:rPr>
        <w:t>статье 79</w:t>
      </w:r>
      <w:r>
        <w:rPr>
          <w:rFonts w:ascii="Times New Roman"/>
          <w:b w:val="false"/>
          <w:i w:val="false"/>
          <w:color w:val="000000"/>
          <w:sz w:val="28"/>
        </w:rPr>
        <w:t xml:space="preserve"> УК для осужденных к лишению свободы той категории преступлений, к которой относится указанное в приговоре преступление.</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изменением, внесенным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3" w:id="14"/>
    <w:p>
      <w:pPr>
        <w:spacing w:after="0"/>
        <w:ind w:left="0"/>
        <w:jc w:val="both"/>
      </w:pPr>
      <w:r>
        <w:rPr>
          <w:rFonts w:ascii="Times New Roman"/>
          <w:b w:val="false"/>
          <w:i w:val="false"/>
          <w:color w:val="000000"/>
          <w:sz w:val="28"/>
        </w:rPr>
        <w:t xml:space="preserve">
      12. Снятие судимости на основании закона об амнистии или в связи с помилованием в соответствии с частью девятой </w:t>
      </w:r>
      <w:r>
        <w:rPr>
          <w:rFonts w:ascii="Times New Roman"/>
          <w:b w:val="false"/>
          <w:i w:val="false"/>
          <w:color w:val="000000"/>
          <w:sz w:val="28"/>
        </w:rPr>
        <w:t>статьи 79</w:t>
      </w:r>
      <w:r>
        <w:rPr>
          <w:rFonts w:ascii="Times New Roman"/>
          <w:b w:val="false"/>
          <w:i w:val="false"/>
          <w:color w:val="000000"/>
          <w:sz w:val="28"/>
        </w:rPr>
        <w:t xml:space="preserve"> УК аннулирует все уголовно-правовые последствия, связанные с этой судимостью. </w:t>
      </w:r>
    </w:p>
    <w:bookmarkEnd w:id="14"/>
    <w:p>
      <w:pPr>
        <w:spacing w:after="0"/>
        <w:ind w:left="0"/>
        <w:jc w:val="both"/>
      </w:pPr>
      <w:r>
        <w:rPr>
          <w:rFonts w:ascii="Times New Roman"/>
          <w:b w:val="false"/>
          <w:i w:val="false"/>
          <w:color w:val="000000"/>
          <w:sz w:val="28"/>
        </w:rPr>
        <w:t xml:space="preserve">
      С учетом этого, когда судимость снята, срок погашения предшествующих ей судимостей исчисляется в соответствии с требованиями </w:t>
      </w:r>
      <w:r>
        <w:rPr>
          <w:rFonts w:ascii="Times New Roman"/>
          <w:b w:val="false"/>
          <w:i w:val="false"/>
          <w:color w:val="000000"/>
          <w:sz w:val="28"/>
        </w:rPr>
        <w:t>статьи 79</w:t>
      </w:r>
      <w:r>
        <w:rPr>
          <w:rFonts w:ascii="Times New Roman"/>
          <w:b w:val="false"/>
          <w:i w:val="false"/>
          <w:color w:val="000000"/>
          <w:sz w:val="28"/>
        </w:rPr>
        <w:t xml:space="preserve"> УК. При исчислении в таких случаях срока погашения предшествующих судимостей не учитывается прерывание срока совершением преступления, судимость за которое снята по амнистии или в связи с помилованием.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изменениями, внесенными нормативными постановлениями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4" w:id="15"/>
    <w:p>
      <w:pPr>
        <w:spacing w:after="0"/>
        <w:ind w:left="0"/>
        <w:jc w:val="both"/>
      </w:pPr>
      <w:r>
        <w:rPr>
          <w:rFonts w:ascii="Times New Roman"/>
          <w:b w:val="false"/>
          <w:i w:val="false"/>
          <w:color w:val="000000"/>
          <w:sz w:val="28"/>
        </w:rPr>
        <w:t xml:space="preserve">
      13. На основании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от 9 января 2006 года № 113 "Об амнистии в связи с празднованием Дня независимости Республики Казахстан" (далее - Закон) следует признавать снятыми судимости как у лиц, которые на основании данного Закона были освобождены от наказания, так и у тех лиц, которые к моменту издания Закона наказание уже отбыли.</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изменением, внесенным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5" w:id="16"/>
    <w:p>
      <w:pPr>
        <w:spacing w:after="0"/>
        <w:ind w:left="0"/>
        <w:jc w:val="both"/>
      </w:pPr>
      <w:r>
        <w:rPr>
          <w:rFonts w:ascii="Times New Roman"/>
          <w:b w:val="false"/>
          <w:i w:val="false"/>
          <w:color w:val="000000"/>
          <w:sz w:val="28"/>
        </w:rPr>
        <w:t xml:space="preserve">
      14. При решении вопроса о признании рецидива преступлений у лиц, ранее судимых как в Республике Казахстан, так и в других государствах, суды должны руководствоваться законодательством Республики Казахстан с учетом действующих международных договоров. </w:t>
      </w:r>
    </w:p>
    <w:bookmarkEnd w:id="16"/>
    <w:p>
      <w:pPr>
        <w:spacing w:after="0"/>
        <w:ind w:left="0"/>
        <w:jc w:val="both"/>
      </w:pPr>
      <w:r>
        <w:rPr>
          <w:rFonts w:ascii="Times New Roman"/>
          <w:b w:val="false"/>
          <w:i w:val="false"/>
          <w:color w:val="000000"/>
          <w:sz w:val="28"/>
        </w:rPr>
        <w:t xml:space="preserve">
      При признании рецидива преступлений подлежат учету неснятые и непогашенные судимости по приговорам, вынесенным судами (трибуналами) бывшего Союза ССР и входивших в его состав союзных республик. Также в соответствии со </w:t>
      </w:r>
      <w:r>
        <w:rPr>
          <w:rFonts w:ascii="Times New Roman"/>
          <w:b w:val="false"/>
          <w:i w:val="false"/>
          <w:color w:val="000000"/>
          <w:sz w:val="28"/>
        </w:rPr>
        <w:t>статьей 76-1</w:t>
      </w:r>
      <w:r>
        <w:rPr>
          <w:rFonts w:ascii="Times New Roman"/>
          <w:b w:val="false"/>
          <w:i w:val="false"/>
          <w:color w:val="000000"/>
          <w:sz w:val="28"/>
        </w:rPr>
        <w:t xml:space="preserve"> Конвенции о правовой помощи и правовых отношениях по гражданским, семейным и уголовным делам (Минск, от 22 января 1993 года, с изменениями от 28 марта 1997 года) и в соответствии со </w:t>
      </w:r>
      <w:r>
        <w:rPr>
          <w:rFonts w:ascii="Times New Roman"/>
          <w:b w:val="false"/>
          <w:i w:val="false"/>
          <w:color w:val="000000"/>
          <w:sz w:val="28"/>
        </w:rPr>
        <w:t>статьей 99</w:t>
      </w:r>
      <w:r>
        <w:rPr>
          <w:rFonts w:ascii="Times New Roman"/>
          <w:b w:val="false"/>
          <w:i w:val="false"/>
          <w:color w:val="000000"/>
          <w:sz w:val="28"/>
        </w:rPr>
        <w:t xml:space="preserve"> Конвенции о правовой помощи и правовых отношениях по гражданским, семейным и уголовным делам (Кишинев, от 7 октября 2002 года) могут учитываться неснятые и не погашенные судимости по приговорам стран-участников данных Конвенций. </w:t>
      </w:r>
    </w:p>
    <w:p>
      <w:pPr>
        <w:spacing w:after="0"/>
        <w:ind w:left="0"/>
        <w:jc w:val="both"/>
      </w:pPr>
      <w:r>
        <w:rPr>
          <w:rFonts w:ascii="Times New Roman"/>
          <w:b w:val="false"/>
          <w:i w:val="false"/>
          <w:color w:val="000000"/>
          <w:sz w:val="28"/>
        </w:rPr>
        <w:t xml:space="preserve">
      При этом суды должны учитывать требования </w:t>
      </w:r>
      <w:r>
        <w:rPr>
          <w:rFonts w:ascii="Times New Roman"/>
          <w:b w:val="false"/>
          <w:i w:val="false"/>
          <w:color w:val="000000"/>
          <w:sz w:val="28"/>
        </w:rPr>
        <w:t>статьи 8</w:t>
      </w:r>
      <w:r>
        <w:rPr>
          <w:rFonts w:ascii="Times New Roman"/>
          <w:b w:val="false"/>
          <w:i w:val="false"/>
          <w:color w:val="000000"/>
          <w:sz w:val="28"/>
        </w:rPr>
        <w:t xml:space="preserve"> УК и, исходя из установленной приговорами судов иностранных государств квалификации преступлений, должны определять преступность и наказуемость совершенного деяния, квалификацию преступления и его тяжесть, а также сроки погашения судимостей по соответствующим нормам уголовного законодательства Республики Казахстан, не ухудшая при этом положения осужденных.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изменением, внесенным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6" w:id="17"/>
    <w:p>
      <w:pPr>
        <w:spacing w:after="0"/>
        <w:ind w:left="0"/>
        <w:jc w:val="both"/>
      </w:pPr>
      <w:r>
        <w:rPr>
          <w:rFonts w:ascii="Times New Roman"/>
          <w:b w:val="false"/>
          <w:i w:val="false"/>
          <w:color w:val="000000"/>
          <w:sz w:val="28"/>
        </w:rPr>
        <w:t xml:space="preserve">
      15. Судам в соответствии со </w:t>
      </w:r>
      <w:r>
        <w:rPr>
          <w:rFonts w:ascii="Times New Roman"/>
          <w:b w:val="false"/>
          <w:i w:val="false"/>
          <w:color w:val="000000"/>
          <w:sz w:val="28"/>
        </w:rPr>
        <w:t>статьей 11</w:t>
      </w:r>
      <w:r>
        <w:rPr>
          <w:rFonts w:ascii="Times New Roman"/>
          <w:b w:val="false"/>
          <w:i w:val="false"/>
          <w:color w:val="000000"/>
          <w:sz w:val="28"/>
        </w:rPr>
        <w:t xml:space="preserve"> УК необходимо правильно определять категорию совершенного подсудимым преступления, по которому рассматривается дело.</w:t>
      </w:r>
    </w:p>
    <w:bookmarkEnd w:id="17"/>
    <w:p>
      <w:pPr>
        <w:spacing w:after="0"/>
        <w:ind w:left="0"/>
        <w:jc w:val="both"/>
      </w:pPr>
      <w:r>
        <w:rPr>
          <w:rFonts w:ascii="Times New Roman"/>
          <w:b w:val="false"/>
          <w:i w:val="false"/>
          <w:color w:val="000000"/>
          <w:sz w:val="28"/>
        </w:rPr>
        <w:t xml:space="preserve">
      Если лицо имеет неснятую или непогашенную судимость за преступления, квалифицированные по статьям   </w:t>
      </w:r>
      <w:r>
        <w:rPr>
          <w:rFonts w:ascii="Times New Roman"/>
          <w:b w:val="false"/>
          <w:i w:val="false"/>
          <w:color w:val="000000"/>
          <w:sz w:val="28"/>
        </w:rPr>
        <w:t xml:space="preserve">УК Каз. ССР </w:t>
      </w:r>
      <w:r>
        <w:rPr>
          <w:rFonts w:ascii="Times New Roman"/>
          <w:b w:val="false"/>
          <w:i w:val="false"/>
          <w:color w:val="000000"/>
          <w:sz w:val="28"/>
        </w:rPr>
        <w:t xml:space="preserve">, то категорию этих преступлений следует определять с учетом требований </w:t>
      </w:r>
      <w:r>
        <w:rPr>
          <w:rFonts w:ascii="Times New Roman"/>
          <w:b w:val="false"/>
          <w:i w:val="false"/>
          <w:color w:val="000000"/>
          <w:sz w:val="28"/>
        </w:rPr>
        <w:t>статьи 7-1</w:t>
      </w:r>
      <w:r>
        <w:rPr>
          <w:rFonts w:ascii="Times New Roman"/>
          <w:b w:val="false"/>
          <w:i w:val="false"/>
          <w:color w:val="000000"/>
          <w:sz w:val="28"/>
        </w:rPr>
        <w:t xml:space="preserve"> УК Каз. ССР.</w:t>
      </w:r>
    </w:p>
    <w:p>
      <w:pPr>
        <w:spacing w:after="0"/>
        <w:ind w:left="0"/>
        <w:jc w:val="both"/>
      </w:pPr>
      <w:r>
        <w:rPr>
          <w:rFonts w:ascii="Times New Roman"/>
          <w:b w:val="false"/>
          <w:i w:val="false"/>
          <w:color w:val="000000"/>
          <w:sz w:val="28"/>
        </w:rPr>
        <w:t xml:space="preserve">
      Тяжкими преступлениями следует считать преступления, указанные в части четвертой </w:t>
      </w:r>
      <w:r>
        <w:rPr>
          <w:rFonts w:ascii="Times New Roman"/>
          <w:b w:val="false"/>
          <w:i w:val="false"/>
          <w:color w:val="000000"/>
          <w:sz w:val="28"/>
        </w:rPr>
        <w:t>статьи 11</w:t>
      </w:r>
      <w:r>
        <w:rPr>
          <w:rFonts w:ascii="Times New Roman"/>
          <w:b w:val="false"/>
          <w:i w:val="false"/>
          <w:color w:val="000000"/>
          <w:sz w:val="28"/>
        </w:rPr>
        <w:t xml:space="preserve"> УК и </w:t>
      </w:r>
      <w:r>
        <w:rPr>
          <w:rFonts w:ascii="Times New Roman"/>
          <w:b w:val="false"/>
          <w:i w:val="false"/>
          <w:color w:val="000000"/>
          <w:sz w:val="28"/>
        </w:rPr>
        <w:t>статье 7-1</w:t>
      </w:r>
      <w:r>
        <w:rPr>
          <w:rFonts w:ascii="Times New Roman"/>
          <w:b w:val="false"/>
          <w:i w:val="false"/>
          <w:color w:val="000000"/>
          <w:sz w:val="28"/>
        </w:rPr>
        <w:t xml:space="preserve"> УК Каз. ССР, а особо тяжкими - преступления, указанные в части пятой </w:t>
      </w:r>
      <w:r>
        <w:rPr>
          <w:rFonts w:ascii="Times New Roman"/>
          <w:b w:val="false"/>
          <w:i w:val="false"/>
          <w:color w:val="000000"/>
          <w:sz w:val="28"/>
        </w:rPr>
        <w:t>статьи 11</w:t>
      </w:r>
      <w:r>
        <w:rPr>
          <w:rFonts w:ascii="Times New Roman"/>
          <w:b w:val="false"/>
          <w:i w:val="false"/>
          <w:color w:val="000000"/>
          <w:sz w:val="28"/>
        </w:rPr>
        <w:t xml:space="preserve"> УК. Преступления, которые согласно статье 7-1 УК Каз. ССР признавались тяжкими, при признании рецидива следует учитывать так же как тяжкие преступления, независимо от того, что по действующему УК они могут относиться к особо тяжким преступлениям.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нормативными постановлениями Верховного Суда РК от 21.04.2011 </w:t>
      </w:r>
      <w:r>
        <w:rPr>
          <w:rFonts w:ascii="Times New Roman"/>
          <w:b w:val="false"/>
          <w:i w:val="false"/>
          <w:color w:val="000000"/>
          <w:sz w:val="28"/>
        </w:rPr>
        <w:t>N 1</w:t>
      </w:r>
      <w:r>
        <w:rPr>
          <w:rFonts w:ascii="Times New Roman"/>
          <w:b w:val="false"/>
          <w:i w:val="false"/>
          <w:color w:val="ff0000"/>
          <w:sz w:val="28"/>
        </w:rPr>
        <w:t xml:space="preserve"> (вводится в действие со дня официального опубликования);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7" w:id="18"/>
    <w:p>
      <w:pPr>
        <w:spacing w:after="0"/>
        <w:ind w:left="0"/>
        <w:jc w:val="both"/>
      </w:pPr>
      <w:r>
        <w:rPr>
          <w:rFonts w:ascii="Times New Roman"/>
          <w:b w:val="false"/>
          <w:i w:val="false"/>
          <w:color w:val="000000"/>
          <w:sz w:val="28"/>
        </w:rPr>
        <w:t xml:space="preserve">
      16. При исследовании обстоятельств, связанных с прежними неснятыми и непогашенными судимостями, следует учитывать положения </w:t>
      </w:r>
      <w:r>
        <w:rPr>
          <w:rFonts w:ascii="Times New Roman"/>
          <w:b w:val="false"/>
          <w:i w:val="false"/>
          <w:color w:val="000000"/>
          <w:sz w:val="28"/>
        </w:rPr>
        <w:t>статьи 6</w:t>
      </w:r>
      <w:r>
        <w:rPr>
          <w:rFonts w:ascii="Times New Roman"/>
          <w:b w:val="false"/>
          <w:i w:val="false"/>
          <w:color w:val="000000"/>
          <w:sz w:val="28"/>
        </w:rPr>
        <w:t xml:space="preserve"> УК и при решении вопроса о рецидиве преступлений не принимать во внимание судимости за те деяния, которые к моменту постановления приговора по новому делу в соответствии с изменением уголовного законодательства декриминализированы. </w:t>
      </w:r>
    </w:p>
    <w:bookmarkEnd w:id="18"/>
    <w:p>
      <w:pPr>
        <w:spacing w:after="0"/>
        <w:ind w:left="0"/>
        <w:jc w:val="both"/>
      </w:pPr>
      <w:r>
        <w:rPr>
          <w:rFonts w:ascii="Times New Roman"/>
          <w:b w:val="false"/>
          <w:i w:val="false"/>
          <w:color w:val="000000"/>
          <w:sz w:val="28"/>
        </w:rPr>
        <w:t xml:space="preserve">
      При изменении уголовного законодательства о категориях преступлений, за совершение которых лицо имеет неснятые или непогашенные судимости в сторону увеличения их тяжести, их следует учитывать при признании рецидива как преступления той категории, к которой они относились на момент вынесения приговора. В случаях, когда в связи с изменением законодательства, преступления, за которые подсудимый ранее был осужден и имеет неснятые и непогашенные судимости, были переведены в категорию менее тяжких преступлений, их категорию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УК следует определять и учитывать при признании рецидива по новому закону.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изменением, внесенным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8" w:id="19"/>
    <w:p>
      <w:pPr>
        <w:spacing w:after="0"/>
        <w:ind w:left="0"/>
        <w:jc w:val="both"/>
      </w:pPr>
      <w:r>
        <w:rPr>
          <w:rFonts w:ascii="Times New Roman"/>
          <w:b w:val="false"/>
          <w:i w:val="false"/>
          <w:color w:val="000000"/>
          <w:sz w:val="28"/>
        </w:rPr>
        <w:t xml:space="preserve">
      17. При отнесении лиц к ранее осужденным к лишению свободы в связи с решением вопроса о признании рецидива преступлений и его вида следует руководствоваться разъяснениями, данными в </w:t>
      </w:r>
      <w:r>
        <w:rPr>
          <w:rFonts w:ascii="Times New Roman"/>
          <w:b w:val="false"/>
          <w:i w:val="false"/>
          <w:color w:val="000000"/>
          <w:sz w:val="28"/>
        </w:rPr>
        <w:t>пункте 12</w:t>
      </w:r>
      <w:r>
        <w:rPr>
          <w:rFonts w:ascii="Times New Roman"/>
          <w:b w:val="false"/>
          <w:i w:val="false"/>
          <w:color w:val="000000"/>
          <w:sz w:val="28"/>
        </w:rPr>
        <w:t xml:space="preserve"> нормативного постановления Верховного Суда Республики Казахстан от 25 июня 2015 года № 4 "О некоторых вопросах назначения уголовного наказания" и в </w:t>
      </w:r>
      <w:r>
        <w:rPr>
          <w:rFonts w:ascii="Times New Roman"/>
          <w:b w:val="false"/>
          <w:i w:val="false"/>
          <w:color w:val="000000"/>
          <w:sz w:val="28"/>
        </w:rPr>
        <w:t>пунктах 6</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нормативного постановления Верховного Суда Республики Казахстан от 23 июня 2006 года № 7 "О судебной практике назначения видов учреждений уголовно-исполнительной системы лицам, осужденным к лишению свободы".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в редакции нормативного постановления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 с изменением, внесенным нормативным постановлением Верховного Суда РК от 22.12.2022 </w:t>
      </w:r>
      <w:r>
        <w:rPr>
          <w:rFonts w:ascii="Times New Roman"/>
          <w:b w:val="false"/>
          <w:i w:val="false"/>
          <w:color w:val="000000"/>
          <w:sz w:val="28"/>
        </w:rPr>
        <w:t>№ 10</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9" w:id="20"/>
    <w:p>
      <w:pPr>
        <w:spacing w:after="0"/>
        <w:ind w:left="0"/>
        <w:jc w:val="both"/>
      </w:pPr>
      <w:r>
        <w:rPr>
          <w:rFonts w:ascii="Times New Roman"/>
          <w:b w:val="false"/>
          <w:i w:val="false"/>
          <w:color w:val="000000"/>
          <w:sz w:val="28"/>
        </w:rPr>
        <w:t>
      18. При обсуждении вопроса о наличии рецидива преступлений у лиц, имеющих одну судимость за совершение по совокупности тяжких и (или) особо тяжких преступлений, и вновь совершивших тяжкое и (или) особо тяжкое преступление, необходимо принимать во внимание наказание, назначенное за конкретное преступление, входящее в совокупность, являющееся основанием для признания соответствующего вида рецидива, при этом назначенное окончательно наказание по совокупности уголовных правонарушений или по совокупности приговоров не учитывается.</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в редакции нормативного постановления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xml:space="preserve">
      21. В случаях, когда по предыдущему или по последнему приговору окончательное наказание подсудимому определялось по правилам, предусмотренным частью шестой </w:t>
      </w:r>
      <w:r>
        <w:rPr>
          <w:rFonts w:ascii="Times New Roman"/>
          <w:b w:val="false"/>
          <w:i w:val="false"/>
          <w:color w:val="000000"/>
          <w:sz w:val="28"/>
        </w:rPr>
        <w:t>статьи 58</w:t>
      </w:r>
      <w:r>
        <w:rPr>
          <w:rFonts w:ascii="Times New Roman"/>
          <w:b w:val="false"/>
          <w:i w:val="false"/>
          <w:color w:val="000000"/>
          <w:sz w:val="28"/>
        </w:rPr>
        <w:t xml:space="preserve"> УК, то судимости по нескольким приговорам за эти преступления учитываются при признании рецидива как одна судимость по совокупности уголовных правонарушений.</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с изменением, внесенным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xml:space="preserve">
      22. Для признания рецидива, как по предыдущим приговорам, так и по рассматриваемому делу, не имеет значения стадия совершения преступления (было ли преступление окончено или имело место покушение на его совершение). Также не имеет значения для признания рецидива, являлся ли подсудимый исполнителем преступления или его соучастие в преступлениях выражалось в иной форме, и полностью ли он отбыл наказание по предыдущему приговору или совершил новое преступление в период его отбывания, либо до полного отбытия наказания в виду освобождения от наказания по предусмотренным законом основаниям. </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Исключен нормативным постановлением Верховного Суда РК от 21.04.2011 </w:t>
      </w:r>
      <w:r>
        <w:rPr>
          <w:rFonts w:ascii="Times New Roman"/>
          <w:b w:val="false"/>
          <w:i w:val="false"/>
          <w:color w:val="000000"/>
          <w:sz w:val="28"/>
        </w:rPr>
        <w:t>N 1</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xml:space="preserve">
      24. Наличие рецидива преступлений в соответствии с пунктом 1) части первой статьи 54 УК учитывается в качестве обстоятельства, отягчающего уголовную ответственность и наказание. При назначении наказания при рецидиве преступлений или опасном рецидиве преступлений в соответствии со </w:t>
      </w:r>
      <w:r>
        <w:rPr>
          <w:rFonts w:ascii="Times New Roman"/>
          <w:b w:val="false"/>
          <w:i w:val="false"/>
          <w:color w:val="000000"/>
          <w:sz w:val="28"/>
        </w:rPr>
        <w:t>статьей 59</w:t>
      </w:r>
      <w:r>
        <w:rPr>
          <w:rFonts w:ascii="Times New Roman"/>
          <w:b w:val="false"/>
          <w:i w:val="false"/>
          <w:color w:val="000000"/>
          <w:sz w:val="28"/>
        </w:rPr>
        <w:t xml:space="preserve"> УК учитываются число, характер и степень общественной опасности ранее совершенных преступлений, обстоятельства, в силу которых исправительное воздействие предыдущего наказания оказалось недостаточным, а также характер и степень общественной опасности вновь совершенных преступлений.</w:t>
      </w:r>
    </w:p>
    <w:bookmarkEnd w:id="23"/>
    <w:bookmarkStart w:name="z37" w:id="24"/>
    <w:p>
      <w:pPr>
        <w:spacing w:after="0"/>
        <w:ind w:left="0"/>
        <w:jc w:val="both"/>
      </w:pPr>
      <w:r>
        <w:rPr>
          <w:rFonts w:ascii="Times New Roman"/>
          <w:b w:val="false"/>
          <w:i w:val="false"/>
          <w:color w:val="000000"/>
          <w:sz w:val="28"/>
        </w:rPr>
        <w:t>
      Если в обвинительном акте в качестве отягчающего вину обстоятельства не указано о совершении обвиняемым уголовного правонарушения при соответствующем рецидиве при наличии предусмотренных законом оснований и это нарушение не исключено прокурором путем составления нового обвинительного акта, то суд не вправе указывать в приговоре о совершении правонарушения при рецидиве, но обязан частным постановлением довести о допущенном нарушении до сведения вышестоящего прокурора для принятия соответствующих мер.</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в редакции нормативного постановления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 с изменениями, внесенными нормативными постановлениями Верховного Суда РК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 от 22.12.2022 </w:t>
      </w:r>
      <w:r>
        <w:rPr>
          <w:rFonts w:ascii="Times New Roman"/>
          <w:b w:val="false"/>
          <w:i w:val="false"/>
          <w:color w:val="000000"/>
          <w:sz w:val="28"/>
        </w:rPr>
        <w:t>№ 10</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6" w:id="25"/>
    <w:p>
      <w:pPr>
        <w:spacing w:after="0"/>
        <w:ind w:left="0"/>
        <w:jc w:val="both"/>
      </w:pPr>
      <w:r>
        <w:rPr>
          <w:rFonts w:ascii="Times New Roman"/>
          <w:b w:val="false"/>
          <w:i w:val="false"/>
          <w:color w:val="000000"/>
          <w:sz w:val="28"/>
        </w:rPr>
        <w:t xml:space="preserve">
      25. При определении вида учреждения уголовно-исполнительной системы лицу, в действиях которого суд признал соответствующий вид рецидива преступлений, следует руководствоваться </w:t>
      </w:r>
      <w:r>
        <w:rPr>
          <w:rFonts w:ascii="Times New Roman"/>
          <w:b w:val="false"/>
          <w:i w:val="false"/>
          <w:color w:val="000000"/>
          <w:sz w:val="28"/>
        </w:rPr>
        <w:t>статьей 46</w:t>
      </w:r>
      <w:r>
        <w:rPr>
          <w:rFonts w:ascii="Times New Roman"/>
          <w:b w:val="false"/>
          <w:i w:val="false"/>
          <w:color w:val="000000"/>
          <w:sz w:val="28"/>
        </w:rPr>
        <w:t xml:space="preserve"> УК, а также нормативным постановлением Верховного Суда Республики Казахстан от 23 июня 2006 года </w:t>
      </w:r>
      <w:r>
        <w:rPr>
          <w:rFonts w:ascii="Times New Roman"/>
          <w:b w:val="false"/>
          <w:i w:val="false"/>
          <w:color w:val="000000"/>
          <w:sz w:val="28"/>
        </w:rPr>
        <w:t>№ 7</w:t>
      </w:r>
      <w:r>
        <w:rPr>
          <w:rFonts w:ascii="Times New Roman"/>
          <w:b w:val="false"/>
          <w:i w:val="false"/>
          <w:color w:val="000000"/>
          <w:sz w:val="28"/>
        </w:rPr>
        <w:t xml:space="preserve"> "О судебной практике назначения видов учреждений уголовно-исполнительной системы лицам, осужденным к лишению свободы".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с изменениями, внесенными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7" w:id="26"/>
    <w:p>
      <w:pPr>
        <w:spacing w:after="0"/>
        <w:ind w:left="0"/>
        <w:jc w:val="both"/>
      </w:pPr>
      <w:r>
        <w:rPr>
          <w:rFonts w:ascii="Times New Roman"/>
          <w:b w:val="false"/>
          <w:i w:val="false"/>
          <w:color w:val="000000"/>
          <w:sz w:val="28"/>
        </w:rPr>
        <w:t xml:space="preserve">
      26. Признание приговором суда наличия у осужденных соответствующего вида рецидива преступлений подлежит учету и при решении вопроса о снятии судимости до истечения срока погашения. Согласно части седьмой </w:t>
      </w:r>
      <w:r>
        <w:rPr>
          <w:rFonts w:ascii="Times New Roman"/>
          <w:b w:val="false"/>
          <w:i w:val="false"/>
          <w:color w:val="000000"/>
          <w:sz w:val="28"/>
        </w:rPr>
        <w:t>статьи 79</w:t>
      </w:r>
      <w:r>
        <w:rPr>
          <w:rFonts w:ascii="Times New Roman"/>
          <w:b w:val="false"/>
          <w:i w:val="false"/>
          <w:color w:val="000000"/>
          <w:sz w:val="28"/>
        </w:rPr>
        <w:t xml:space="preserve"> УК снятие судимостей до истечения срока их погашения осужденных к лишению свободы за тяжкие или особо тяжкие преступления, а также лиц, которым по приговору суда наказание назначалось при рецидиве преступлений или опасном рецидиве, не допускается.</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с изменением, внесенным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8" w:id="27"/>
    <w:p>
      <w:pPr>
        <w:spacing w:after="0"/>
        <w:ind w:left="0"/>
        <w:jc w:val="both"/>
      </w:pPr>
      <w:r>
        <w:rPr>
          <w:rFonts w:ascii="Times New Roman"/>
          <w:b w:val="false"/>
          <w:i w:val="false"/>
          <w:color w:val="000000"/>
          <w:sz w:val="28"/>
        </w:rPr>
        <w:t xml:space="preserve">
      27. При решении вопроса об установлении административного надзора за лицами, имеющими рецидив преступлений, необходимо руководствоваться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15 июля 1996 года "Об административном надзоре за лицами, освобожденными из мест лишения свободы" и нормативным постановлением Верховного Суда Республики Казахстан от 31 мая 2019 года № 1 "О судебной практике применения законодательства об административном надзоре".</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с изменениями, внесенными нормативными постановлениями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9" w:id="28"/>
    <w:p>
      <w:pPr>
        <w:spacing w:after="0"/>
        <w:ind w:left="0"/>
        <w:jc w:val="both"/>
      </w:pPr>
      <w:r>
        <w:rPr>
          <w:rFonts w:ascii="Times New Roman"/>
          <w:b w:val="false"/>
          <w:i w:val="false"/>
          <w:color w:val="000000"/>
          <w:sz w:val="28"/>
        </w:rPr>
        <w:t xml:space="preserve">
      28. Судам при рассмотрении уголовных дел в апелляционном, кассационном порядке, а также материалов, связанных с исполнением уголовного наказания, необходимо обращать внимание на законность приговора в части признания рецидива преступлений и определения его вида, на правильность назначения наказания при рецидиве преступлений и принимать меры к своевременному устранению судебных ошибок. </w:t>
      </w:r>
    </w:p>
    <w:bookmarkEnd w:id="28"/>
    <w:bookmarkStart w:name="z30" w:id="29"/>
    <w:p>
      <w:pPr>
        <w:spacing w:after="0"/>
        <w:ind w:left="0"/>
        <w:jc w:val="both"/>
      </w:pPr>
      <w:r>
        <w:rPr>
          <w:rFonts w:ascii="Times New Roman"/>
          <w:b w:val="false"/>
          <w:i w:val="false"/>
          <w:color w:val="000000"/>
          <w:sz w:val="28"/>
        </w:rPr>
        <w:t xml:space="preserve">
      Принятие судом апелляционной инстанции решения, предусмотренного пунктом 6) части первой </w:t>
      </w:r>
      <w:r>
        <w:rPr>
          <w:rFonts w:ascii="Times New Roman"/>
          <w:b w:val="false"/>
          <w:i w:val="false"/>
          <w:color w:val="000000"/>
          <w:sz w:val="28"/>
        </w:rPr>
        <w:t>статьи 442</w:t>
      </w:r>
      <w:r>
        <w:rPr>
          <w:rFonts w:ascii="Times New Roman"/>
          <w:b w:val="false"/>
          <w:i w:val="false"/>
          <w:color w:val="000000"/>
          <w:sz w:val="28"/>
        </w:rPr>
        <w:t xml:space="preserve"> УПК, допускается лишь в случаях, когда суд первой инстанции при наличии в деле достаточных оснований не рассмотрел вопрос о признании рецидива преступлений или рассмотрел, но решение не изложил в резолютивной части приговора, либо принял неверное решение, при условии, что о необходимости изменения приговора в этой части указано в ходатайстве прокурора или в жалобе стороны обвинения. </w:t>
      </w:r>
    </w:p>
    <w:bookmarkEnd w:id="29"/>
    <w:bookmarkStart w:name="z31" w:id="30"/>
    <w:p>
      <w:pPr>
        <w:spacing w:after="0"/>
        <w:ind w:left="0"/>
        <w:jc w:val="both"/>
      </w:pPr>
      <w:r>
        <w:rPr>
          <w:rFonts w:ascii="Times New Roman"/>
          <w:b w:val="false"/>
          <w:i w:val="false"/>
          <w:color w:val="000000"/>
          <w:sz w:val="28"/>
        </w:rPr>
        <w:t xml:space="preserve">
      Если в ходе досудебного расследования дела в постановлении о квалификации деяния подозреваемого и в обвинительном акте в качестве отягчающего вину обстоятельства не было указано о совершении уголовного правонарушения при соответствующем рецидиве, либо когда это обстоятельство хотя и указано, но не было подтверждено соответствующими материалами дела и в судебном заседании стороной обвинения это не восполнено, при рассмотрении дел в апелляционном порядке жалобы стороны обвинения и ходатайства прокурора об изменении приговора и признании у осужденного рецидива преступлений удовлетворению не подлежат. </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с изменениями, внесенными нормативными постановлениями Верховного Суда РК от 21.04.2011 </w:t>
      </w:r>
      <w:r>
        <w:rPr>
          <w:rFonts w:ascii="Times New Roman"/>
          <w:b w:val="false"/>
          <w:i w:val="false"/>
          <w:color w:val="000000"/>
          <w:sz w:val="28"/>
        </w:rPr>
        <w:t>N 1</w:t>
      </w:r>
      <w:r>
        <w:rPr>
          <w:rFonts w:ascii="Times New Roman"/>
          <w:b w:val="false"/>
          <w:i w:val="false"/>
          <w:color w:val="ff0000"/>
          <w:sz w:val="28"/>
        </w:rPr>
        <w:t xml:space="preserve"> (вводится в действие со дня официального опубликования);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2" w:id="31"/>
    <w:p>
      <w:pPr>
        <w:spacing w:after="0"/>
        <w:ind w:left="0"/>
        <w:jc w:val="both"/>
      </w:pPr>
      <w:r>
        <w:rPr>
          <w:rFonts w:ascii="Times New Roman"/>
          <w:b w:val="false"/>
          <w:i w:val="false"/>
          <w:color w:val="000000"/>
          <w:sz w:val="28"/>
        </w:rPr>
        <w:t xml:space="preserve">
      29. При рассмотрении дел о рецидивных преступлениях следует выяснять причины и условия, способствовавшие неоднократному совершению преступлений лицами, имеющими неснятые и непогашенные судимости, обращать внимание на имеющиеся недостатки в работе органов, ведающих исполнением приговоров и осуществляющих работу по исправлению и перевоспитанию осужденных. В частности, следует устанавливать, проводилась ли с ними воспитательно-профилактическая работа в период отбывания наказания и после освобождения от наказания, осуществлялся ли контроль за поведением ранее судимых и устанавливался ли в необходимых случаях административный надзор, оказывалась ли им помощь в трудовом и бытовом устройстве и другие. В необходимых случаях следует в соответствии с частью четвертой </w:t>
      </w:r>
      <w:r>
        <w:rPr>
          <w:rFonts w:ascii="Times New Roman"/>
          <w:b w:val="false"/>
          <w:i w:val="false"/>
          <w:color w:val="000000"/>
          <w:sz w:val="28"/>
        </w:rPr>
        <w:t>статьи 53</w:t>
      </w:r>
      <w:r>
        <w:rPr>
          <w:rFonts w:ascii="Times New Roman"/>
          <w:b w:val="false"/>
          <w:i w:val="false"/>
          <w:color w:val="000000"/>
          <w:sz w:val="28"/>
        </w:rPr>
        <w:t xml:space="preserve"> УПК выносить частные постановления.</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с изменением, внесенным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3" w:id="32"/>
    <w:p>
      <w:pPr>
        <w:spacing w:after="0"/>
        <w:ind w:left="0"/>
        <w:jc w:val="both"/>
      </w:pPr>
      <w:r>
        <w:rPr>
          <w:rFonts w:ascii="Times New Roman"/>
          <w:b w:val="false"/>
          <w:i w:val="false"/>
          <w:color w:val="000000"/>
          <w:sz w:val="28"/>
        </w:rPr>
        <w:t xml:space="preserve">
      30.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Пленума Верховного Суда Республики Казахстан N 1 от 27 мая 1994 года "О практике рассмотрения судами уголовных дел о рецидивных преступлениях". </w:t>
      </w:r>
    </w:p>
    <w:bookmarkEnd w:id="32"/>
    <w:bookmarkStart w:name="z34" w:id="33"/>
    <w:p>
      <w:pPr>
        <w:spacing w:after="0"/>
        <w:ind w:left="0"/>
        <w:jc w:val="both"/>
      </w:pPr>
      <w:r>
        <w:rPr>
          <w:rFonts w:ascii="Times New Roman"/>
          <w:b w:val="false"/>
          <w:i w:val="false"/>
          <w:color w:val="000000"/>
          <w:sz w:val="28"/>
        </w:rPr>
        <w:t xml:space="preserve">
      31. Согласно </w:t>
      </w:r>
      <w:r>
        <w:rPr>
          <w:rFonts w:ascii="Times New Roman"/>
          <w:b w:val="false"/>
          <w:i w:val="false"/>
          <w:color w:val="000000"/>
          <w:sz w:val="28"/>
        </w:rPr>
        <w:t>статье 4</w:t>
      </w:r>
      <w:r>
        <w:rPr>
          <w:rFonts w:ascii="Times New Roman"/>
          <w:b w:val="false"/>
          <w:i w:val="false"/>
          <w:color w:val="000000"/>
          <w:sz w:val="28"/>
        </w:rPr>
        <w:t xml:space="preserve"> Конституции Республики Казахстан настоящее нормативное постановление включается в состав действующего права, а также является общеобязательным и вводится в действие со дня официального опубликования. </w:t>
      </w:r>
    </w:p>
    <w:bookmarkEnd w:id="3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Верховного Суда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Судья Верховного Суда</w:t>
            </w: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секретарь пленарного заседания</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