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1347" w14:textId="7e51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марта 2005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2007 года N 89.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7 февраля 2007 года N 89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 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"Республиканский методический центр фитосанитарной диагностики и прогнозов" цифры "848" заменить цифрами "943".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