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0f3" w14:textId="fb22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2007 года N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восстановления уникальных природных комплексов Алматинской области, имеющих особую экологическую, историческую, научную, эстетическую и рекреационную ценность и обеспечения их дальнейшего развития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Изъять из следующих категорий земель на территории Райымбекского и Талгарского районов Алматинской области земельные участки общей площадью 161045 гектаров: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 запаса - 96330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 лесного фонда - Кегенского государственного учреждения лесного хозяйства - 64715 гектаров и предоставить их учреждению на праве постоянного землепользования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земельные участки из категорий земель запаса и лесного фонда в категорию земель особо охраняемых природных территорий, а имеющиеся на этой территории леса отнести к категории "леса государственных национальных природных парков".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Алматинской области в соответствии с действующим законодательством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порядке установить на местности границы земель учреждения.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лесного и охотничьего хозяйства Министерства сельского хозяйства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об учреждении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финансирование учреждения осуществляется из республиканского бюджета за счет и в пределах сумм, предусматриваемых в республиканском бюджете на содержание особо охраняемых природных территорий.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постановлением, дополнить строкой, порядковый номер 21-2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"21-2. "Государственное учреждение "Государственный национальный природный парк "Көлсай көлдері";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2007 года N 88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участков, предоставляемых в постоянное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землепользование создаваемому государственному национальному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природному парку "Көлсай көлдері"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413"/>
        <w:gridCol w:w="33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угодья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1) земли запаса (пастбища);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2) земли лесного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(Кегенское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лесного хозяйства);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Курметинское 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Карабулакское лесничество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итого: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96330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51908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36055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15853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148238 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район: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земли лесного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(Кегенское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лесного хозяйства),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том числе: Курметинское лесничество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12807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Всего: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161045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