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81f6" w14:textId="aee8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поддержке дошкольного воспитания и обучения в Республике Казахстан на 2007-2009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2007 года N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N 1459 "О Государственной программе развития образования в Республике Казахстан на 2005-2010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поддержке дошкольного воспитания и обучения в Республике Казахстан на 2007-2009 годы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исполнение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года, к 10 июля и 10 января представлять информацию о ходе исполнения Плана мероприятий в Министерство образования и науки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обеспечить представление в Правительство Республики Казахстан сводной информации о ходе исполнения Плана мероприятий ежегодно, к 20 июля и 20 января.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2007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83 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поддержке дошкольного воспитания и обучения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на 2007-2009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033"/>
        <w:gridCol w:w="1873"/>
        <w:gridCol w:w="1853"/>
        <w:gridCol w:w="1673"/>
        <w:gridCol w:w="1893"/>
        <w:gridCol w:w="17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cтвенные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нители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тенге)*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ники  финан-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Осуществление координации в вопросах обеспечения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дошкольного воспитания и обучения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советы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дошкольно-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акимах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сованных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 НПО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Усиление региональной системы дошкольного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воспитания и обучения 
</w:t>
            </w:r>
          </w:p>
        </w:tc>
      </w:tr>
      <w:tr>
        <w:trPr>
          <w:trHeight w:val="21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жки дошколь-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воспита-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"Идем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5110,2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инклюзивного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215,5 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 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закры-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тые дошколь-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онные 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родителей,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выходного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детей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1732,2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755,7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дошколь-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462,725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462,7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пищеблоков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1050,4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715,2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Обеспечение качества образования системы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дошкольного воспитания и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"Дошкольное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детство"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148,15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"Охват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обучением"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садов,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 - детский сад",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инклюзивного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родителей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20582,775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9894,86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10687,915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20573,35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9889,7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10683,65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4,265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объем финансирования мероприятий будут уточняться при планировании местных бюджетов на соответствующий финансированный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РК   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 РК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             - неправительственные организации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