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6f1" w14:textId="2560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Перспективном плане законопроектных работ Правительства Республики Казахстан на 2008-2009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2007 года N 79. Утратило силу постановлением Правительства Республики Казахстан от 18 февраля 2009 года N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18.02.2009 N 185.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Перспективный план законопроектных работ Правительства Республики Казахстан на 2008-2009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обеспечить своевременное выполнение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2007 года N 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14.09.2007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808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02.02.2008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Перспективный план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Правительства Республики Казахстан на 2008-2009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313"/>
        <w:gridCol w:w="1713"/>
        <w:gridCol w:w="1633"/>
        <w:gridCol w:w="1633"/>
        <w:gridCol w:w="163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законопроекта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социальных услугах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интеллектуальной собственности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26.06.2008 N 615)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26.06.2008 N 615)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19.09.2008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 культуре"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Конституционный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выборах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защите прав потребителей (новая редакция)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государственных активах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активов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вопросам обязательного и взаимного страхования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Счетном комитете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Счетного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естественных монополиях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редакция)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страхования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равных правах и равных возможностях женщин и мужчин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Гражданский кодекс Республики 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административного учета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Республики Казахстан "Об административных правонарушениях" (новая редакция)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процессуальный кодекс Республики 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административного процессуального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2010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гарантированном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трансферте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2010-2012 годы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актах"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лоббировании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Закон Республики Казахстан "О государственных социальных пособиях по инвалидности, по случаю потери кормильца и по возрасту в Республике 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идентификации физических лиц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внедрения института примирительных процедур (медиации) в Республике 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нотариате"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холдингах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холдингов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2 февраля 2008 года N 89) 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 - Агентство по регулированию и надзору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финансовых организаций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 - Агентство по регулированию естественных монополий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- Счетный комитет Республики Казахстан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    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2007 года N 79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824 "Об утверждении Перспективного плана законопроектных работ Правительства Республики Казахстан на 2006-2007 годы".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1421 "О внесении изменений и дополнений в постановление Правительства Республики Казахстан от 3 августа 2004 года N 824".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29 апреля 2005 года N 408 "О внесении дополнения и изменений в некоторые решения Правительства Республики Казахстан".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5 изменений и дополнений, которые вносятся в некоторые решения Правительства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от 13 декабря 2004 года N 363-р,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95 "О внесении изменений и дополнений в некоторые решения Правительства Республики Казахстан и распоряжение Премьер-Министра Республики Казахстан от 13 декабря 2004 года N 363-р" (САПП Республики Казахстан, 2006 г., N 5, ст. 43).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Подпункт 3)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2006 года N 138 "О мерах по реализации Указа Президента Республики Казахстан от 1 февраля 2006 года N 56" (САПП Республики Казахстан, 2006 г., N 7, ст. 61).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июня 2006 года N 508 "О внесении изменений и дополнений в постановления Правительства Республики Казахстан от 3 августа 2004 года N 824 и от 9 февраля 2006 года N 94" (САПП Республики Казахстан, 2006 г., N 21, ст. 207).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2006 года N 712 "О внесении изменений в некоторые решения Правительства Республики Казахстан" (САПП Республики Казахстан, 2006 г., N 27, ст. 295).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