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7f70" w14:textId="bc6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2007 год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2007 года N 78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План с изменениями, внесенными постановлением Правительства РК от 31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июня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августа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1273 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1396 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93"/>
        <w:gridCol w:w="1533"/>
        <w:gridCol w:w="1713"/>
        <w:gridCol w:w="1673"/>
        <w:gridCol w:w="1773"/>
        <w:gridCol w:w="22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упрощения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процедур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31 марта 2007 года N  247)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31 марта 2007 года N  250 )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лотереях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лотерейной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лотерейной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Д.Р.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23 августа 2007 года N 734 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редакция)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Куанганов Ф.Ш.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30 июня 2007 г. N 548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бюро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историй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(ношения)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форменной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лицами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документационного обеспечения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Бабакумаров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Е.Ж.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Супрун В.В.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  от 24 декабря 2007 года  N 1273)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Водный, Уголовный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плотин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мелиорации земель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и спорте"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Д.Р.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  от 24 декабря 2007 года  N 1273)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К.Т.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связи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Нуршабеков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P.P.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рискового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29 декабря 2007 года  N 1399)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бытовом насилии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рейдерством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Супрун В.В.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Супрун В.В.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Конституционный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Супрун В.В.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Супрун В.В.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аккредитации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Бахмутова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Е.Л.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браке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семье"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Д.Р.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Д.Р.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14 сентября 2007 года  N 808)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14 сентября 2007 года  N 808)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7 июня 2007 года N  473)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Д.Р.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  от 29 декабря 2007 года  N 1396)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   - Агентство Республики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коррупционной преступностью (финансовая полиция)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