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ff3e" w14:textId="278f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"Научно-исследовательский и аналитический центр по вопросам религии"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2007 года N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"Научно-исследовательский и аналитический центр по вопросам религии" Министерства юстиции Республики Казахстан (далее - учреждение).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учреждения организацию исследований и анализа процессов развития религиозной ситуации в Казахстане, информационно-аналитическое и научно-методологическое обеспечение деятельности государственных органов, организаций и граждан в сфере государственно-конфессиональных отношений, проведение религиоведческой экспертизы.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учреждения и обеспечить государственную регистрацию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финансирование учреждения осуществляется за счет и в пределах средств, предусмотренных в республиканском бюджете на соответствующий финансовый год Министерству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Внести в некоторые решения Правительства Республики Казахстан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 (САПП Республики Казахстан, 2004 г., N 41, ст. 532):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>
 организаций, находящихся в ведении Министерства юстиции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Государственное учреждение "Научно-исследовательский и аналитический центр по вопросам религии" Министерства юстиции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с изменениями, внесенными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