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efc0" w14:textId="410e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эксплуатации платных автомобильных дорог и мостовых переходов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2007 года N 71.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28.04.2015 г. № 516.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17 июля 2001 года "Об автомобильных дорогах"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эксплуатации платных автомобильных дорог и мостовых переходов.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5 сентября 1998 года N 845 "О совершенствовании правового обеспечения дорожного хозяйства" (САПП Республики Казахстан, 1998 г., N 31, ст. 269)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2007 года № 71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условия эксплуатации платных автомобильных</w:t>
      </w:r>
      <w:r>
        <w:br/>
      </w:r>
      <w:r>
        <w:rPr>
          <w:rFonts w:ascii="Times New Roman"/>
          <w:b/>
          <w:i w:val="false"/>
          <w:color w:val="000000"/>
        </w:rPr>
        <w:t>
дорог и мостовых переходов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21.08.2013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со дня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эксплуатации платных автомобильных дорог и мостовых переходов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автомобильных дорогах» (далее - Закон) и определяют порядок и условия эксплуатации платных автомобильных дорог (участков) и мостовых переходов Республики Казахстан, переданных Национальному оператору по управлению автомобильным дорогам или концессионеру.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пользователи автомобильными дорогами — физические и юридические лица, являющиеся участниками дорожного движения или осуществляющие иную деятельность в пределах полосы отвода автомобильных дорог и придорожной полосы;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эксплуатация платных автомобильных дорог (участков) и мостовых переходов - осуществление мероприятий по обеспечению непрерывного, безопасного движения автотранспортных средств по платным автомобильным дорогам (участков) и мостовым переходам с установленными нагрузками, габаритами и поддержание их транспортно-эксплуатационного состояния в период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организатор платного движения -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автомобильными дорогами или концессионер;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мостовой переход - комплекс инженерных сооружений для преодоления водного препятствия, включающий в себя мост, подходы к мосту, регуляционные и защитные сооружения.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условия эксплуатации платных автомобильных</w:t>
      </w:r>
      <w:r>
        <w:br/>
      </w:r>
      <w:r>
        <w:rPr>
          <w:rFonts w:ascii="Times New Roman"/>
          <w:b/>
          <w:i w:val="false"/>
          <w:color w:val="000000"/>
        </w:rPr>
        <w:t>
дорог (участков) и мостовых переходов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Эксплуатация платных автомобильных дорог (участков) и мостовых переходов предусматривает своевременное обеспечение организатором платного движения мероприятий по их ремонту и содержанию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Организатор платного движения в целях надлежащей эксплуатации платных автомобильных дорог (участков) и мостовых переходов: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требований безопасности при эксплуатации автомобильных дорог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очистку платных автомобильных дорог (участков) и мостовых переходов от снега в зимний период и принимает меры против скользкости покрытия;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бесперебойный и безопасный проезд транспортных средств и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природоохранного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возмещению ущерба пользователям автомобильными дорогами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причиненного дорожно-транспортными происшествиями, возникшего по причине дорожных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фитосанитарное состояние полосы отвода автомобильных дорог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содержит защитные насаждения вдоль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согласованию с дорожными органами, совместно с подразделениями дорожной полиции и уполномоченным органом по чрезвычайным ситуациям ограничивает или закрывает движение транспортных средств в экстремальных условиях (неблагоприятные погодно-климатические условия, стихийные бедствия, пожар, потеря несущей способности автомобильных дорог), а также при проведении ремонтно-строительных работ с уведомлением об этом местных исполнительных органов и пользователей автомобильными дорогами, установлением соответствующих дорожных знаков и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устраняет последствия стихийных метеорологических явлений 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взаимодействии с подразделениями дорожной полиции ведет учет дорожно-транспортных происшествий, анализирует причины и условия, способствующие их возникновению, разрабатывает мероприятия по их предупреждению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обеспечивает возможность безопасного проезда транспортных средств в рамках скоростного режима,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Республики Казахстан, утвержденными постановлением Правительства Республики Казахстан от 25 ноября 1997 года № 1650;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спасению участников дорожного движения, оказанию им доврачебной медицинской помощи в случаях дорожно-транспортных происшествий, аварий,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оказывает содействие подразделениям дорожной полиции в расследовании дорожно-транспортных происшествий, а также проводит служебное расследование, если дорожно-транспортное происшествие произошло по сопутствующим дорожным условиям;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оказывает содействие органам, осуществляющим оперативно-розыскную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обеспечивает устройство и ремонт технических средств организации дорожного движения (ограждения, знаки, разметка, направляющие устройства, сети освещения, светофоры, системы автоматизированного управления движением);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обеспечивает устройство средств измерения, оборудования и программного обеспечения для мониторинга движения автотранспортных средств с подключением к необходимым информационно-коммуникационным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обеспечивает взимание платы за проезд по платным автомобильным дорогам (участков)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Работы по содержанию платных автомобильных дорог (участков) и мостовых переходов осуществляются на постоянной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своевременного проведения работ по содержанию платных автомобильных дорог (участков) и мостовых переходов их визуальный осмотр осуществляется ежедневно.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эксплуатацией платных автомобильных дорог (участков) и мостовых переходов осуществляет уполномоченный государственный орган по автомобильным дорогам.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