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3601" w14:textId="f7b3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26 апреля 2002 года N 853"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2007 года N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26 апреля 2002 года N 853".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26 апреля 2002 года N 853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26 апреля 2002 года N 853 "О создании специальной экономической зоны "Морпорт Актау" (САПП Республики Казахстан, 2002 г., N 10, ст. 94; 2003 г., N 8, ст. 79; N 49, ст. 558; 2005 г., N 32, ст. 424)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 о специальной экономической зоне "Морпорт Актау",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
 цифры "227,1" заменить цифрами "982,3";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приложение 1 к Положению о специальной экономической зоне "Морпорт Актау" изложить в новой редакции согласно приложению к настоящему Указу.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        200  года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"О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зоне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"Морпорт Актау"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территории специальной экономической зоны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"Морпорт Актау"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(см.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