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6ff" w14:textId="7a1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марта 2006 года N 218 и от 30 марта 2006 года N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2007 года N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2006 года N 218 "О подписании Протокола между Правительством Республики Казахстан и Кабинетом Министров Украины о поэтапной отмене изъятий из режима свободной торговли":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"Школьника Владимира Сергеевича" заменить словами "Оразбакова Галыма Избасаровича";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2006 года N 219 "О подписании Протокола о взаимодействии между Правительством Республики Казахстан и Кабинетом Министров Украины на переговорах по вступлению во Всемирную торговую организацию":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"Школьника Владимира Сергеевича" заменить словами "Оразбакова Галыма Избасаровича".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