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f063f" w14:textId="9ef06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предприятия на праве хозяйственного ведения "Институт экономических исследований" Министерства экономики и бюджетного планирования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января 2007 года N 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Республиканское государственное предприятие на праве хозяйственного ведения "Институт экономических исследований" Министерства экономики и бюджетного планирования Республики Казахстан путем преобразования в акционерное общество "Институт экономических исследований" (далее - общество) со стопроцентным участием государства в уставном капитале.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основным предметом деятельности общества осуществление исследований в сферах: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экономики;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(секретно);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государственного управления и местного самоуправления.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постановления Правительства РК от 19.05.2011 </w:t>
      </w:r>
      <w:r>
        <w:rPr>
          <w:rFonts w:ascii="Times New Roman"/>
          <w:b w:val="false"/>
          <w:i w:val="false"/>
          <w:color w:val="000000"/>
          <w:sz w:val="28"/>
        </w:rPr>
        <w:t>№ 544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постановлением Правительства РК от 27.04.2012 </w:t>
      </w:r>
      <w:r>
        <w:rPr>
          <w:rFonts w:ascii="Times New Roman"/>
          <w:b w:val="false"/>
          <w:i w:val="false"/>
          <w:color w:val="000000"/>
          <w:sz w:val="28"/>
        </w:rPr>
        <w:t>№ 535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государственного имущества и приватизации Министерства финансов Республики Казахстан совместно с Министерством экономики и бюджетного планирования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утверждение устава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государственную регистрацию общества в органах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передачу прав владения и пользования государственным пакетом акций общества Министерству экономики и бюджетного планирования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принятие иных мер по реализации настоящего постановления.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прилагаемые изменения и дополнения, которые вносятся в некоторые решения Правительства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января 2007 года N 61 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Изменения и дополнения, которые вносятся в некоторые решения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апреля 1999 года N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"г. Алматы" дополнить строкой, порядковый номер 123-110,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"123-110.     АО "Институт экономических исследований".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 раздел "Министерству экономики и бюджетного планирования Республики Казахстан" дополнить строкой, порядковый номер 268-4,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"268-4 АО "Институт экономических исследований".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24.09.2014 </w:t>
      </w:r>
      <w:r>
        <w:rPr>
          <w:rFonts w:ascii="Times New Roman"/>
          <w:b w:val="false"/>
          <w:i w:val="false"/>
          <w:color w:val="00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8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