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b30c" w14:textId="b18b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Омарходжаеве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2007 года N 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Омарходжаева Ануара Сагыналиевича заместителем заведующего Секретариатом - руководителем Протокольной службы Премьер-Министра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