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b8c2" w14:textId="98cb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13 января 2007 года N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2007 года N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января 2007 года N 274 "О мерах по созданию и обеспечению деятельности социально-предпринимательских корпораций"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в качестве пилотного проекта акционерное общество "Национальная компания "Социально-предпринимательская корпорация "Сарыарка" (далее - АО "НК СПК") со стопроцентным участием государства в его уставном капитале и определить местом его дислокации город Астана.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АО "НК СПК" содействие экономическому развитию Акмолинской, Карагандинской областей и города Астаны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15.08.2008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права владения и пользования государственным пакетом акций АО "НК СПК" Министерству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обеспечению АО "НК СПК" зданием для его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индустрии и торговли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уставного капитала АО "НК СПК" в размере 2000000000 (два миллиарда) тенге из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и утверждение устава АО "НК СПК";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АО "НК СПК"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выполнения мероприятий, предусмотренных пунктами 1, 3 настоящего постановления, реорганизовать АО "НК СПК" путем присоединения к нему акционерного общества "Социально-предпринимательская корпорация "Сарыарка".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15.08.2008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5 с изменениями, внесенными постановлением Правительства РК от 15.08.2008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индустрии и торговли Республики Казахстан совместно с заинтересованными государственными органами в двухнедельный срок внести: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Меморандума об основных принципах деятельности АО "НК СПК";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юстиции Республики Казахстан предложения по внесению изменений и дополнений в нормативные правовые акты Республики Казахстан в соответствии с вышеназванным Указом и настоящим постановлением.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Акмолинской и Карагандинской областей, города Астаны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завершить до 20 января 2007 года инвентаризацию объектов коммунальной собственности и передать их результаты на рассмотрение АО "НК СПК";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передачу АО "НК СПК" объектов коммунальной собственности для осуществления инвестиционных, инновационных и иных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 20 января 2007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АО "НК СПК" земельных участков в собственность или землепользование для участия в инвестиционных, инновационных и иных проектах;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АО "НК СПК" с правом землепользования как долей в концессиях, разработке полезных ископаемых, организации региональных индустриальных и технологических парков, центрах приграничного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стоимости земельных участков и потерь сельскохозяйственного производства к доле АО "НК СПК" в рамках реализации инвестиционных, инновационных и иных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2)совместно с Агентством Республики Казахстан по управлению земельными ресурсами завершить в срок до 1 апреля 2007 года, инвентаризацию земель: запаса, в том числе специального земельного фонда; населенных пунктов, свободных от застройки; под которыми расположены полезные ископаемые; предназначенных под размещение региональных индустриальных и технологических парков; центров приграничного сотрудничества, с определением их площадей и границ; и результаты инвентаризации передать на рассмотрение АО "НК СПК".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Заинтересованным государственным органам обеспечить отнесение в соответствии с действующим законодательством стоимости передаваемых активов к доле АО "НК СПК" в рамках реализации инвестиционных, инновационных и иных проектов.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Нормы подпункта 1) пункта 7 настоящего постановления не распространяются на земельные участки, предоставляемые: государственным землепользователям; гражданам для ведения личного подсобного хозяйства, садоводства, дачного и индивидуального жилищного строительства, огородничества и содержания личного подворья; в качестве натурных грантов; под свободные экономические зоны.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постановления возложить на Заместителя Премьер-Министра Республики Казахстан - Министра экономики и бюджетного планирования Мусина А.Е.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вводится в действие со дня подписания.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 января 2007 года N 22 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и объемов запасов полезных ископаемых, в том числе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общераспространенных, по которым АО "НК СПК" может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осуществлять разведку, добычу и переработку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Перечень   исключен (см.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пп.1)   постановлением Правительства РК от 15.08.2008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2007 года N 22  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21-85,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"21-85. АО "Национальная компания "Социальная-предпринимательская корпорация "Сарыарка".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индустрии и торговли Республики Казахстан" дополнить строкой, порядковый номер 237-26,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"237-26. АО "Национальная компания "Социальная-предпринимательская корпорация "Сарыарка".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