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eb7" w14:textId="315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2007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внесении изменений в распоряжение Президента Республики Казахстан от 6 апреля 2005 года N 537"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Республиканской бюджетной комиссии, определенном вышеназванным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Президента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Руководитель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Министра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Комиссии Школьника Владимира Сергеевича - заместителя Руководителя Администрации Президента Республики Казахстан, членом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Ахметова Д.К., Тлеубердина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