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526" w14:textId="58e4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6 статьи 91 и подпунктом 1)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</w:t>
      </w:r>
      <w:r>
        <w:rPr>
          <w:rFonts w:ascii="Times New Roman"/>
          <w:b w:val="false"/>
          <w:i w:val="false"/>
          <w:color w:val="000000"/>
          <w:sz w:val="28"/>
        </w:rPr>
        <w:t>
 Бюджетного кодекса Республики Казахстан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"215265062" заменить цифрами "209652486";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"101500838" заменить цифрами "95888262";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VII "Финансирование дефицита бюджета"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                Поступления займов                  215265062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 Поступления займов                  215265062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   Внутренние государственные займы    201857360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         Государственные эмиссионные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ценные бумаги                       201857360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  Государственные долгосрочные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казначейские обязательства           71730551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  Государственные среднесрочные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казначейские обязательства           68600000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09         Прочие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эмиссионные ценные бумаги            61526809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   Внешние государственные займы        13407702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 Договоры займа                       13407702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         Кредиты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финансовых организаций                8980952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         Кредиты от иностранных государств     4426750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Погашение займов    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 Погашение займов    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   Погашение займов    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217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              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        Погашение правительственного долга  101500838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